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592F" w14:textId="6E5A926B" w:rsidR="00B76F01" w:rsidRPr="00AE409F" w:rsidRDefault="00E14B08" w:rsidP="00915D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E40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ZARZĄDZENIE NR </w:t>
      </w:r>
      <w:r w:rsidR="00F60464">
        <w:rPr>
          <w:rFonts w:ascii="Times New Roman" w:hAnsi="Times New Roman" w:cs="Times New Roman"/>
          <w:b/>
          <w:bCs/>
          <w:sz w:val="24"/>
          <w:szCs w:val="24"/>
          <w:lang w:val="pl-PL"/>
        </w:rPr>
        <w:t>17</w:t>
      </w:r>
      <w:r w:rsidRPr="00AE409F">
        <w:rPr>
          <w:rFonts w:ascii="Times New Roman" w:hAnsi="Times New Roman" w:cs="Times New Roman"/>
          <w:b/>
          <w:bCs/>
          <w:sz w:val="24"/>
          <w:szCs w:val="24"/>
          <w:lang w:val="pl-PL"/>
        </w:rPr>
        <w:t>/</w:t>
      </w:r>
      <w:r w:rsidR="00F60464">
        <w:rPr>
          <w:rFonts w:ascii="Times New Roman" w:hAnsi="Times New Roman" w:cs="Times New Roman"/>
          <w:b/>
          <w:bCs/>
          <w:sz w:val="24"/>
          <w:szCs w:val="24"/>
          <w:lang w:val="pl-PL"/>
        </w:rPr>
        <w:t>2026</w:t>
      </w:r>
    </w:p>
    <w:p w14:paraId="5DE54D18" w14:textId="659F9F81" w:rsidR="00B76F01" w:rsidRPr="00AE409F" w:rsidRDefault="00E14B08" w:rsidP="00915D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E40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PREZYDENTA MIASTA </w:t>
      </w:r>
      <w:r w:rsidR="004B0630" w:rsidRPr="00AE409F">
        <w:rPr>
          <w:rFonts w:ascii="Times New Roman" w:hAnsi="Times New Roman" w:cs="Times New Roman"/>
          <w:b/>
          <w:bCs/>
          <w:sz w:val="24"/>
          <w:szCs w:val="24"/>
          <w:lang w:val="pl-PL"/>
        </w:rPr>
        <w:t>RZESZOWA</w:t>
      </w:r>
    </w:p>
    <w:p w14:paraId="40CB7693" w14:textId="7052CE14" w:rsidR="00B76F01" w:rsidRPr="00AE409F" w:rsidRDefault="00E14B08" w:rsidP="00AE409F">
      <w:pPr>
        <w:spacing w:line="24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E409F">
        <w:rPr>
          <w:rFonts w:ascii="Times New Roman" w:hAnsi="Times New Roman" w:cs="Times New Roman"/>
          <w:b/>
          <w:bCs/>
          <w:lang w:val="pl-PL"/>
        </w:rPr>
        <w:t xml:space="preserve">z dnia </w:t>
      </w:r>
      <w:r w:rsidR="00F60464">
        <w:rPr>
          <w:rFonts w:ascii="Times New Roman" w:hAnsi="Times New Roman" w:cs="Times New Roman"/>
          <w:b/>
          <w:bCs/>
          <w:lang w:val="pl-PL"/>
        </w:rPr>
        <w:t>9 stycznia 2026 r.</w:t>
      </w:r>
    </w:p>
    <w:p w14:paraId="5890AB9C" w14:textId="4C9964BD" w:rsidR="009F054D" w:rsidRPr="004B0630" w:rsidRDefault="00E14B08" w:rsidP="00AE409F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w sprawie powołania komisji konkursowej do wyłonienia </w:t>
      </w:r>
      <w:r w:rsidR="00915DB8" w:rsidRPr="004B0630">
        <w:rPr>
          <w:rFonts w:ascii="Times New Roman" w:hAnsi="Times New Roman" w:cs="Times New Roman"/>
          <w:lang w:val="pl-PL"/>
        </w:rPr>
        <w:t xml:space="preserve">w drodze konkursu </w:t>
      </w:r>
      <w:r w:rsidR="00C57C7E">
        <w:rPr>
          <w:rFonts w:ascii="Times New Roman" w:hAnsi="Times New Roman" w:cs="Times New Roman"/>
          <w:lang w:val="pl-PL"/>
        </w:rPr>
        <w:t>Partnera</w:t>
      </w:r>
      <w:r w:rsidRPr="004B0630">
        <w:rPr>
          <w:rFonts w:ascii="Times New Roman" w:hAnsi="Times New Roman" w:cs="Times New Roman"/>
          <w:lang w:val="pl-PL"/>
        </w:rPr>
        <w:t xml:space="preserve"> </w:t>
      </w:r>
      <w:r w:rsidR="00C57C7E">
        <w:rPr>
          <w:rFonts w:ascii="Times New Roman" w:hAnsi="Times New Roman" w:cs="Times New Roman"/>
          <w:lang w:val="pl-PL"/>
        </w:rPr>
        <w:t>T</w:t>
      </w:r>
      <w:r w:rsidRPr="004B0630">
        <w:rPr>
          <w:rFonts w:ascii="Times New Roman" w:hAnsi="Times New Roman" w:cs="Times New Roman"/>
          <w:lang w:val="pl-PL"/>
        </w:rPr>
        <w:t xml:space="preserve">ytularnego dla Pływalni </w:t>
      </w:r>
      <w:r w:rsidR="003E7105">
        <w:rPr>
          <w:rFonts w:ascii="Times New Roman" w:hAnsi="Times New Roman" w:cs="Times New Roman"/>
          <w:lang w:val="pl-PL"/>
        </w:rPr>
        <w:t xml:space="preserve">Krytej </w:t>
      </w:r>
      <w:r w:rsidR="009F054D" w:rsidRPr="004B0630">
        <w:rPr>
          <w:rFonts w:ascii="Times New Roman" w:hAnsi="Times New Roman" w:cs="Times New Roman"/>
          <w:lang w:val="pl-PL"/>
        </w:rPr>
        <w:t>przy ul. Matuszczaka</w:t>
      </w:r>
      <w:r w:rsidR="004B0630" w:rsidRPr="004B0630">
        <w:rPr>
          <w:rFonts w:ascii="Times New Roman" w:hAnsi="Times New Roman" w:cs="Times New Roman"/>
          <w:lang w:val="pl-PL"/>
        </w:rPr>
        <w:t xml:space="preserve"> 7a</w:t>
      </w:r>
      <w:r w:rsidR="009F054D" w:rsidRPr="004B0630">
        <w:rPr>
          <w:rFonts w:ascii="Times New Roman" w:hAnsi="Times New Roman" w:cs="Times New Roman"/>
          <w:lang w:val="pl-PL"/>
        </w:rPr>
        <w:t xml:space="preserve"> stanowiącej </w:t>
      </w:r>
      <w:r w:rsidR="00F1298B">
        <w:rPr>
          <w:rFonts w:ascii="Times New Roman" w:hAnsi="Times New Roman" w:cs="Times New Roman"/>
          <w:lang w:val="pl-PL"/>
        </w:rPr>
        <w:t>mienie komunalne</w:t>
      </w:r>
      <w:r w:rsidR="004B0630" w:rsidRPr="004B0630">
        <w:rPr>
          <w:rFonts w:ascii="Times New Roman" w:hAnsi="Times New Roman" w:cs="Times New Roman"/>
          <w:lang w:val="pl-PL"/>
        </w:rPr>
        <w:t xml:space="preserve"> Gminy Miasto Rzeszów </w:t>
      </w:r>
      <w:r w:rsidR="00915DB8" w:rsidRPr="004B0630">
        <w:rPr>
          <w:rFonts w:ascii="Times New Roman" w:hAnsi="Times New Roman" w:cs="Times New Roman"/>
          <w:lang w:val="pl-PL"/>
        </w:rPr>
        <w:t xml:space="preserve">oraz określenia </w:t>
      </w:r>
      <w:r w:rsidR="00F1298B">
        <w:rPr>
          <w:rFonts w:ascii="Times New Roman" w:hAnsi="Times New Roman" w:cs="Times New Roman"/>
          <w:lang w:val="pl-PL"/>
        </w:rPr>
        <w:t>R</w:t>
      </w:r>
      <w:r w:rsidR="00915DB8" w:rsidRPr="004B0630">
        <w:rPr>
          <w:rFonts w:ascii="Times New Roman" w:hAnsi="Times New Roman" w:cs="Times New Roman"/>
          <w:lang w:val="pl-PL"/>
        </w:rPr>
        <w:t>egulaminu tego konkursu.</w:t>
      </w:r>
    </w:p>
    <w:p w14:paraId="41146114" w14:textId="77777777" w:rsidR="009F054D" w:rsidRPr="004B0630" w:rsidRDefault="009F054D" w:rsidP="00915DB8">
      <w:pPr>
        <w:spacing w:line="240" w:lineRule="auto"/>
        <w:rPr>
          <w:rFonts w:ascii="Times New Roman" w:hAnsi="Times New Roman" w:cs="Times New Roman"/>
          <w:lang w:val="pl-PL"/>
        </w:rPr>
      </w:pPr>
    </w:p>
    <w:p w14:paraId="45DD1B33" w14:textId="794F2230" w:rsidR="00B76F01" w:rsidRPr="004B0630" w:rsidRDefault="009F054D" w:rsidP="00AE409F">
      <w:pPr>
        <w:pStyle w:val="Nagwek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B0630">
        <w:rPr>
          <w:rStyle w:val="normaltextrun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pl-PL"/>
        </w:rPr>
        <w:t>Na podstawie art. </w:t>
      </w:r>
      <w:r w:rsidR="00E14B08"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30 ust. 1 i </w:t>
      </w:r>
      <w:r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ust. </w:t>
      </w:r>
      <w:r w:rsidR="00E14B08"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2 pkt </w:t>
      </w:r>
      <w:r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3 </w:t>
      </w:r>
      <w:r w:rsidR="00E14B08"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ustawy </w:t>
      </w:r>
      <w:r w:rsidRPr="004B0630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>z dnia 8 marca 1990 r. o samorządzie gminnym (t.j. Dz. U. z 2025 r. poz. 1153</w:t>
      </w:r>
      <w:r w:rsidR="00AD349D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 xml:space="preserve"> z późn. zm</w:t>
      </w:r>
      <w:r w:rsidR="00F1298B">
        <w:rPr>
          <w:rFonts w:ascii="Times New Roman" w:hAnsi="Times New Roman" w:cs="Times New Roman"/>
          <w:b w:val="0"/>
          <w:color w:val="auto"/>
          <w:sz w:val="22"/>
          <w:szCs w:val="22"/>
          <w:lang w:val="pl-PL"/>
        </w:rPr>
        <w:t>)</w:t>
      </w:r>
    </w:p>
    <w:p w14:paraId="50B4F47A" w14:textId="77777777" w:rsidR="00AE409F" w:rsidRDefault="00AE409F" w:rsidP="00AE409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</w:rPr>
      </w:pPr>
    </w:p>
    <w:p w14:paraId="4E6952B0" w14:textId="231A8D63" w:rsidR="009F054D" w:rsidRPr="00AE409F" w:rsidRDefault="001D3205" w:rsidP="00AE409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z</w:t>
      </w:r>
      <w:r w:rsidR="009F054D" w:rsidRPr="00AE409F">
        <w:rPr>
          <w:rFonts w:ascii="Times New Roman" w:hAnsi="Times New Roman" w:cs="Times New Roman"/>
          <w:b/>
          <w:bCs/>
        </w:rPr>
        <w:t>arz</w:t>
      </w:r>
      <w:r>
        <w:rPr>
          <w:rFonts w:ascii="Times New Roman" w:hAnsi="Times New Roman" w:cs="Times New Roman"/>
          <w:b/>
          <w:bCs/>
        </w:rPr>
        <w:t>ą</w:t>
      </w:r>
      <w:r w:rsidR="009F054D" w:rsidRPr="00AE409F">
        <w:rPr>
          <w:rFonts w:ascii="Times New Roman" w:hAnsi="Times New Roman" w:cs="Times New Roman"/>
          <w:b/>
          <w:bCs/>
        </w:rPr>
        <w:t>dza</w:t>
      </w:r>
      <w:proofErr w:type="spellEnd"/>
      <w:r w:rsidR="009F054D" w:rsidRPr="00AE409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054D" w:rsidRPr="00AE409F">
        <w:rPr>
          <w:rFonts w:ascii="Times New Roman" w:hAnsi="Times New Roman" w:cs="Times New Roman"/>
          <w:b/>
          <w:bCs/>
        </w:rPr>
        <w:t>się</w:t>
      </w:r>
      <w:proofErr w:type="spellEnd"/>
      <w:r w:rsidR="009F054D" w:rsidRPr="00AE409F">
        <w:rPr>
          <w:rFonts w:ascii="Times New Roman" w:hAnsi="Times New Roman" w:cs="Times New Roman"/>
          <w:b/>
          <w:bCs/>
        </w:rPr>
        <w:t xml:space="preserve">, co </w:t>
      </w:r>
      <w:proofErr w:type="spellStart"/>
      <w:r w:rsidR="009F054D" w:rsidRPr="00AE409F">
        <w:rPr>
          <w:rFonts w:ascii="Times New Roman" w:hAnsi="Times New Roman" w:cs="Times New Roman"/>
          <w:b/>
          <w:bCs/>
        </w:rPr>
        <w:t>następuje</w:t>
      </w:r>
      <w:proofErr w:type="spellEnd"/>
      <w:r w:rsidR="009F054D" w:rsidRPr="00AE409F">
        <w:rPr>
          <w:rFonts w:ascii="Times New Roman" w:hAnsi="Times New Roman" w:cs="Times New Roman"/>
          <w:b/>
          <w:bCs/>
        </w:rPr>
        <w:t>:</w:t>
      </w:r>
    </w:p>
    <w:p w14:paraId="3995F7A4" w14:textId="77777777" w:rsidR="00B76F01" w:rsidRPr="004B0630" w:rsidRDefault="00B76F01" w:rsidP="00915DB8">
      <w:pPr>
        <w:spacing w:line="240" w:lineRule="auto"/>
        <w:rPr>
          <w:rFonts w:ascii="Times New Roman" w:hAnsi="Times New Roman" w:cs="Times New Roman"/>
        </w:rPr>
      </w:pPr>
    </w:p>
    <w:p w14:paraId="494A0FEA" w14:textId="77777777" w:rsidR="00B76F01" w:rsidRPr="004B0630" w:rsidRDefault="00E14B08" w:rsidP="00915D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>§ 1.</w:t>
      </w:r>
    </w:p>
    <w:p w14:paraId="39516CD5" w14:textId="73DCDF90" w:rsidR="00915DB8" w:rsidRPr="004B0630" w:rsidRDefault="00E14B08" w:rsidP="00E02D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Powołuje się Komisję Konkursową do przeprowadzenia konkursu na wybór </w:t>
      </w:r>
      <w:r w:rsidR="00C57C7E">
        <w:rPr>
          <w:rFonts w:ascii="Times New Roman" w:hAnsi="Times New Roman" w:cs="Times New Roman"/>
          <w:lang w:val="pl-PL"/>
        </w:rPr>
        <w:t>Partnera</w:t>
      </w:r>
      <w:r w:rsidRPr="004B0630">
        <w:rPr>
          <w:rFonts w:ascii="Times New Roman" w:hAnsi="Times New Roman" w:cs="Times New Roman"/>
          <w:lang w:val="pl-PL"/>
        </w:rPr>
        <w:t xml:space="preserve"> </w:t>
      </w:r>
      <w:r w:rsidR="00C57C7E">
        <w:rPr>
          <w:rFonts w:ascii="Times New Roman" w:hAnsi="Times New Roman" w:cs="Times New Roman"/>
          <w:lang w:val="pl-PL"/>
        </w:rPr>
        <w:t>T</w:t>
      </w:r>
      <w:r w:rsidRPr="004B0630">
        <w:rPr>
          <w:rFonts w:ascii="Times New Roman" w:hAnsi="Times New Roman" w:cs="Times New Roman"/>
          <w:lang w:val="pl-PL"/>
        </w:rPr>
        <w:t xml:space="preserve">ytularnego dla Pływalni </w:t>
      </w:r>
      <w:r w:rsidR="003E7105">
        <w:rPr>
          <w:rFonts w:ascii="Times New Roman" w:hAnsi="Times New Roman" w:cs="Times New Roman"/>
          <w:lang w:val="pl-PL"/>
        </w:rPr>
        <w:t xml:space="preserve">Krytej </w:t>
      </w:r>
      <w:r w:rsidR="004B0630" w:rsidRPr="004B0630">
        <w:rPr>
          <w:rFonts w:ascii="Times New Roman" w:hAnsi="Times New Roman" w:cs="Times New Roman"/>
          <w:lang w:val="pl-PL"/>
        </w:rPr>
        <w:t>przy ul</w:t>
      </w:r>
      <w:r w:rsidR="003E7105">
        <w:rPr>
          <w:rFonts w:ascii="Times New Roman" w:hAnsi="Times New Roman" w:cs="Times New Roman"/>
          <w:lang w:val="pl-PL"/>
        </w:rPr>
        <w:t>.</w:t>
      </w:r>
      <w:r w:rsidR="004B0630" w:rsidRPr="004B0630">
        <w:rPr>
          <w:rFonts w:ascii="Times New Roman" w:hAnsi="Times New Roman" w:cs="Times New Roman"/>
          <w:lang w:val="pl-PL"/>
        </w:rPr>
        <w:t xml:space="preserve"> Matuszczaka 7a</w:t>
      </w:r>
      <w:r w:rsidR="003E7105">
        <w:rPr>
          <w:rFonts w:ascii="Times New Roman" w:hAnsi="Times New Roman" w:cs="Times New Roman"/>
          <w:lang w:val="pl-PL"/>
        </w:rPr>
        <w:t xml:space="preserve"> w Rzeszowie</w:t>
      </w:r>
      <w:r w:rsidR="00F1298B">
        <w:rPr>
          <w:rFonts w:ascii="Times New Roman" w:hAnsi="Times New Roman" w:cs="Times New Roman"/>
          <w:lang w:val="pl-PL"/>
        </w:rPr>
        <w:t xml:space="preserve"> w składzie określonym w § 2 niniejszego zarządzenia</w:t>
      </w:r>
      <w:r w:rsidR="003E7105">
        <w:rPr>
          <w:rFonts w:ascii="Times New Roman" w:hAnsi="Times New Roman" w:cs="Times New Roman"/>
          <w:lang w:val="pl-PL"/>
        </w:rPr>
        <w:t>.</w:t>
      </w:r>
    </w:p>
    <w:p w14:paraId="03C905A5" w14:textId="77777777" w:rsidR="00915DB8" w:rsidRPr="004B0630" w:rsidRDefault="00915DB8" w:rsidP="00E02D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Określa się regulamin przeprowadzenia konkursu o treści, jak w załączniku do tego zarządzenia,</w:t>
      </w:r>
    </w:p>
    <w:p w14:paraId="51EA2B62" w14:textId="77777777" w:rsidR="00915DB8" w:rsidRPr="004B0630" w:rsidRDefault="00915DB8" w:rsidP="00915DB8">
      <w:pPr>
        <w:pStyle w:val="Akapitzlist"/>
        <w:spacing w:after="0" w:line="240" w:lineRule="auto"/>
        <w:rPr>
          <w:rFonts w:ascii="Times New Roman" w:hAnsi="Times New Roman" w:cs="Times New Roman"/>
          <w:lang w:val="pl-PL"/>
        </w:rPr>
      </w:pPr>
    </w:p>
    <w:p w14:paraId="1F8F4165" w14:textId="77777777" w:rsidR="00B76F01" w:rsidRPr="004B0630" w:rsidRDefault="00B76F01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5CC7DA8" w14:textId="77777777" w:rsidR="00B76F01" w:rsidRPr="004B0630" w:rsidRDefault="00E14B08" w:rsidP="00915DB8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§ 2.</w:t>
      </w:r>
    </w:p>
    <w:p w14:paraId="20FD7831" w14:textId="188F18C5" w:rsidR="00B76F01" w:rsidRPr="004B0630" w:rsidRDefault="00DA6ACD" w:rsidP="00AE409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   </w:t>
      </w:r>
      <w:r w:rsidR="00E14B08" w:rsidRPr="004B0630">
        <w:rPr>
          <w:rFonts w:ascii="Times New Roman" w:hAnsi="Times New Roman" w:cs="Times New Roman"/>
          <w:lang w:val="pl-PL"/>
        </w:rPr>
        <w:t>W skład Komisji wchodzą:</w:t>
      </w:r>
    </w:p>
    <w:p w14:paraId="36F8A154" w14:textId="7F4A193B" w:rsidR="00B76F01" w:rsidRPr="004B0630" w:rsidRDefault="00E14B08" w:rsidP="00AE409F">
      <w:pPr>
        <w:spacing w:after="0" w:line="24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1</w:t>
      </w:r>
      <w:r w:rsidR="00DA6ACD">
        <w:rPr>
          <w:rFonts w:ascii="Times New Roman" w:hAnsi="Times New Roman" w:cs="Times New Roman"/>
          <w:lang w:val="pl-PL"/>
        </w:rPr>
        <w:t>)</w:t>
      </w:r>
      <w:r w:rsidRPr="004B0630">
        <w:rPr>
          <w:rFonts w:ascii="Times New Roman" w:hAnsi="Times New Roman" w:cs="Times New Roman"/>
          <w:lang w:val="pl-PL"/>
        </w:rPr>
        <w:t xml:space="preserve"> </w:t>
      </w:r>
      <w:r w:rsidR="00E02DDA">
        <w:rPr>
          <w:rFonts w:ascii="Times New Roman" w:hAnsi="Times New Roman" w:cs="Times New Roman"/>
          <w:lang w:val="pl-PL"/>
        </w:rPr>
        <w:t xml:space="preserve">Marcin Deręgowski </w:t>
      </w:r>
      <w:r w:rsidRPr="004B0630">
        <w:rPr>
          <w:rFonts w:ascii="Times New Roman" w:hAnsi="Times New Roman" w:cs="Times New Roman"/>
          <w:lang w:val="pl-PL"/>
        </w:rPr>
        <w:t>– Przewodniczący Komisji</w:t>
      </w:r>
    </w:p>
    <w:p w14:paraId="7B51EFD3" w14:textId="7A6AB483" w:rsidR="00B76F01" w:rsidRPr="004B0630" w:rsidRDefault="00E14B08" w:rsidP="00AE409F">
      <w:pPr>
        <w:spacing w:after="0" w:line="24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2</w:t>
      </w:r>
      <w:r w:rsidR="00DA6ACD">
        <w:rPr>
          <w:rFonts w:ascii="Times New Roman" w:hAnsi="Times New Roman" w:cs="Times New Roman"/>
          <w:lang w:val="pl-PL"/>
        </w:rPr>
        <w:t>)</w:t>
      </w:r>
      <w:r w:rsidR="003E7105">
        <w:rPr>
          <w:rFonts w:ascii="Times New Roman" w:hAnsi="Times New Roman" w:cs="Times New Roman"/>
          <w:lang w:val="pl-PL"/>
        </w:rPr>
        <w:t xml:space="preserve"> </w:t>
      </w:r>
      <w:r w:rsidR="00E02DDA">
        <w:rPr>
          <w:rFonts w:ascii="Times New Roman" w:hAnsi="Times New Roman" w:cs="Times New Roman"/>
          <w:lang w:val="pl-PL"/>
        </w:rPr>
        <w:t xml:space="preserve">Jarosław Gutowski </w:t>
      </w:r>
      <w:r w:rsidRPr="004B0630">
        <w:rPr>
          <w:rFonts w:ascii="Times New Roman" w:hAnsi="Times New Roman" w:cs="Times New Roman"/>
          <w:lang w:val="pl-PL"/>
        </w:rPr>
        <w:t xml:space="preserve"> – Zastępca Przewodniczącego</w:t>
      </w:r>
    </w:p>
    <w:p w14:paraId="116A6977" w14:textId="7BCB4EC4" w:rsidR="00B76F01" w:rsidRPr="004B0630" w:rsidRDefault="00E14B08" w:rsidP="00AE409F">
      <w:pPr>
        <w:spacing w:after="0" w:line="24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3</w:t>
      </w:r>
      <w:r w:rsidR="00DA6ACD">
        <w:rPr>
          <w:rFonts w:ascii="Times New Roman" w:hAnsi="Times New Roman" w:cs="Times New Roman"/>
          <w:lang w:val="pl-PL"/>
        </w:rPr>
        <w:t>)</w:t>
      </w:r>
      <w:r w:rsidRPr="004B0630">
        <w:rPr>
          <w:rFonts w:ascii="Times New Roman" w:hAnsi="Times New Roman" w:cs="Times New Roman"/>
          <w:lang w:val="pl-PL"/>
        </w:rPr>
        <w:t xml:space="preserve"> </w:t>
      </w:r>
      <w:r w:rsidR="00E02DDA">
        <w:rPr>
          <w:rFonts w:ascii="Times New Roman" w:hAnsi="Times New Roman" w:cs="Times New Roman"/>
          <w:lang w:val="pl-PL"/>
        </w:rPr>
        <w:t>Adrian Rudawski</w:t>
      </w:r>
      <w:r w:rsidRPr="004B0630">
        <w:rPr>
          <w:rFonts w:ascii="Times New Roman" w:hAnsi="Times New Roman" w:cs="Times New Roman"/>
          <w:lang w:val="pl-PL"/>
        </w:rPr>
        <w:t xml:space="preserve"> – Sekretarz Komisji</w:t>
      </w:r>
    </w:p>
    <w:p w14:paraId="3A5CBECA" w14:textId="4163C202" w:rsidR="00B76F01" w:rsidRPr="004B0630" w:rsidRDefault="00E14B08" w:rsidP="00AE409F">
      <w:pPr>
        <w:spacing w:after="0" w:line="24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4</w:t>
      </w:r>
      <w:r w:rsidR="00DA6ACD">
        <w:rPr>
          <w:rFonts w:ascii="Times New Roman" w:hAnsi="Times New Roman" w:cs="Times New Roman"/>
          <w:lang w:val="pl-PL"/>
        </w:rPr>
        <w:t>)</w:t>
      </w:r>
      <w:r w:rsidR="00E02DDA">
        <w:rPr>
          <w:rFonts w:ascii="Times New Roman" w:hAnsi="Times New Roman" w:cs="Times New Roman"/>
          <w:lang w:val="pl-PL"/>
        </w:rPr>
        <w:t xml:space="preserve"> Karolina Domagała </w:t>
      </w:r>
      <w:r w:rsidRPr="004B0630">
        <w:rPr>
          <w:rFonts w:ascii="Times New Roman" w:hAnsi="Times New Roman" w:cs="Times New Roman"/>
          <w:lang w:val="pl-PL"/>
        </w:rPr>
        <w:t>– Członek Komisji</w:t>
      </w:r>
    </w:p>
    <w:p w14:paraId="13102CF1" w14:textId="1D5FD4C2" w:rsidR="00B76F01" w:rsidRDefault="00E14B08" w:rsidP="00AE409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>5</w:t>
      </w:r>
      <w:r w:rsidR="00DA6ACD">
        <w:rPr>
          <w:rFonts w:ascii="Times New Roman" w:hAnsi="Times New Roman" w:cs="Times New Roman"/>
        </w:rPr>
        <w:t>)</w:t>
      </w:r>
      <w:r w:rsidRPr="004B0630">
        <w:rPr>
          <w:rFonts w:ascii="Times New Roman" w:hAnsi="Times New Roman" w:cs="Times New Roman"/>
        </w:rPr>
        <w:t xml:space="preserve"> </w:t>
      </w:r>
      <w:r w:rsidR="00E02DDA">
        <w:rPr>
          <w:rFonts w:ascii="Times New Roman" w:hAnsi="Times New Roman" w:cs="Times New Roman"/>
        </w:rPr>
        <w:t xml:space="preserve">Kamil Czyż </w:t>
      </w:r>
      <w:r w:rsidRPr="004B0630">
        <w:rPr>
          <w:rFonts w:ascii="Times New Roman" w:hAnsi="Times New Roman" w:cs="Times New Roman"/>
        </w:rPr>
        <w:t xml:space="preserve"> – </w:t>
      </w:r>
      <w:proofErr w:type="spellStart"/>
      <w:r w:rsidRPr="004B0630">
        <w:rPr>
          <w:rFonts w:ascii="Times New Roman" w:hAnsi="Times New Roman" w:cs="Times New Roman"/>
        </w:rPr>
        <w:t>Członek</w:t>
      </w:r>
      <w:proofErr w:type="spellEnd"/>
      <w:r w:rsidRPr="004B0630">
        <w:rPr>
          <w:rFonts w:ascii="Times New Roman" w:hAnsi="Times New Roman" w:cs="Times New Roman"/>
        </w:rPr>
        <w:t xml:space="preserve"> </w:t>
      </w:r>
      <w:proofErr w:type="spellStart"/>
      <w:r w:rsidRPr="004B0630">
        <w:rPr>
          <w:rFonts w:ascii="Times New Roman" w:hAnsi="Times New Roman" w:cs="Times New Roman"/>
        </w:rPr>
        <w:t>Komisji</w:t>
      </w:r>
      <w:proofErr w:type="spellEnd"/>
    </w:p>
    <w:p w14:paraId="77691727" w14:textId="319E076F" w:rsidR="00DA6ACD" w:rsidRDefault="00DA6ACD" w:rsidP="00DA6A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</w:t>
      </w:r>
      <w:proofErr w:type="spellStart"/>
      <w:r>
        <w:rPr>
          <w:rFonts w:ascii="Times New Roman" w:hAnsi="Times New Roman" w:cs="Times New Roman"/>
        </w:rPr>
        <w:t>Komisja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pracować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składzie</w:t>
      </w:r>
      <w:proofErr w:type="spellEnd"/>
      <w:r>
        <w:rPr>
          <w:rFonts w:ascii="Times New Roman" w:hAnsi="Times New Roman" w:cs="Times New Roman"/>
        </w:rPr>
        <w:t xml:space="preserve"> co </w:t>
      </w:r>
      <w:proofErr w:type="spellStart"/>
      <w:r>
        <w:rPr>
          <w:rFonts w:ascii="Times New Roman" w:hAnsi="Times New Roman" w:cs="Times New Roman"/>
        </w:rPr>
        <w:t>najmniej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czteroosobowym</w:t>
      </w:r>
      <w:proofErr w:type="spellEnd"/>
      <w:r>
        <w:rPr>
          <w:rFonts w:ascii="Times New Roman" w:hAnsi="Times New Roman" w:cs="Times New Roman"/>
        </w:rPr>
        <w:t>.</w:t>
      </w:r>
    </w:p>
    <w:p w14:paraId="561BDA44" w14:textId="3B5246FA" w:rsidR="00DA6ACD" w:rsidRPr="004B0630" w:rsidRDefault="00DA6ACD" w:rsidP="00DA6AC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</w:t>
      </w:r>
      <w:proofErr w:type="spellStart"/>
      <w:r>
        <w:rPr>
          <w:rFonts w:ascii="Times New Roman" w:hAnsi="Times New Roman" w:cs="Times New Roman"/>
        </w:rPr>
        <w:t>Decyzje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zapadają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większością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głosów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równym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podziale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głosów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decyduje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głos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Przewodniczącego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Komisji</w:t>
      </w:r>
      <w:proofErr w:type="spellEnd"/>
      <w:r>
        <w:rPr>
          <w:rFonts w:ascii="Times New Roman" w:hAnsi="Times New Roman" w:cs="Times New Roman"/>
        </w:rPr>
        <w:t>.</w:t>
      </w:r>
    </w:p>
    <w:p w14:paraId="79D8765D" w14:textId="77777777" w:rsidR="00B76F01" w:rsidRPr="004B0630" w:rsidRDefault="00B76F01" w:rsidP="00AE40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1C29A" w14:textId="77777777" w:rsidR="00B76F01" w:rsidRPr="004B0630" w:rsidRDefault="00E14B08" w:rsidP="00AE40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>§ 3.</w:t>
      </w:r>
    </w:p>
    <w:p w14:paraId="75D34850" w14:textId="77777777" w:rsidR="00B76F01" w:rsidRPr="004B0630" w:rsidRDefault="00E14B08" w:rsidP="00AE40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 xml:space="preserve">Do </w:t>
      </w:r>
      <w:proofErr w:type="spellStart"/>
      <w:r w:rsidRPr="004B0630">
        <w:rPr>
          <w:rFonts w:ascii="Times New Roman" w:hAnsi="Times New Roman" w:cs="Times New Roman"/>
        </w:rPr>
        <w:t>zadań</w:t>
      </w:r>
      <w:proofErr w:type="spellEnd"/>
      <w:r w:rsidRPr="004B0630">
        <w:rPr>
          <w:rFonts w:ascii="Times New Roman" w:hAnsi="Times New Roman" w:cs="Times New Roman"/>
        </w:rPr>
        <w:t xml:space="preserve"> </w:t>
      </w:r>
      <w:proofErr w:type="spellStart"/>
      <w:r w:rsidRPr="004B0630">
        <w:rPr>
          <w:rFonts w:ascii="Times New Roman" w:hAnsi="Times New Roman" w:cs="Times New Roman"/>
        </w:rPr>
        <w:t>Komisji</w:t>
      </w:r>
      <w:proofErr w:type="spellEnd"/>
      <w:r w:rsidRPr="004B0630">
        <w:rPr>
          <w:rFonts w:ascii="Times New Roman" w:hAnsi="Times New Roman" w:cs="Times New Roman"/>
        </w:rPr>
        <w:t xml:space="preserve"> </w:t>
      </w:r>
      <w:proofErr w:type="spellStart"/>
      <w:r w:rsidRPr="004B0630">
        <w:rPr>
          <w:rFonts w:ascii="Times New Roman" w:hAnsi="Times New Roman" w:cs="Times New Roman"/>
        </w:rPr>
        <w:t>należy</w:t>
      </w:r>
      <w:proofErr w:type="spellEnd"/>
      <w:r w:rsidRPr="004B0630">
        <w:rPr>
          <w:rFonts w:ascii="Times New Roman" w:hAnsi="Times New Roman" w:cs="Times New Roman"/>
        </w:rPr>
        <w:t>:</w:t>
      </w:r>
    </w:p>
    <w:p w14:paraId="458A1202" w14:textId="77777777" w:rsidR="00915DB8" w:rsidRPr="004B0630" w:rsidRDefault="00915DB8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stosowanie się do postanowień r</w:t>
      </w:r>
      <w:r w:rsidR="00E14B08" w:rsidRPr="004B0630">
        <w:rPr>
          <w:rFonts w:ascii="Times New Roman" w:hAnsi="Times New Roman" w:cs="Times New Roman"/>
          <w:lang w:val="pl-PL"/>
        </w:rPr>
        <w:t>egulaminu konkursu</w:t>
      </w:r>
    </w:p>
    <w:p w14:paraId="5CE1C2FF" w14:textId="77777777" w:rsidR="00B76F01" w:rsidRPr="004B0630" w:rsidRDefault="00E14B08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analiza ofert pod względem formalnym i merytorycznym,</w:t>
      </w:r>
    </w:p>
    <w:p w14:paraId="5C029C88" w14:textId="77777777" w:rsidR="00B76F01" w:rsidRPr="004B0630" w:rsidRDefault="00E14B08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ocena ofert </w:t>
      </w:r>
      <w:r w:rsidR="005F0002" w:rsidRPr="004B0630">
        <w:rPr>
          <w:rFonts w:ascii="Times New Roman" w:hAnsi="Times New Roman" w:cs="Times New Roman"/>
          <w:lang w:val="pl-PL"/>
        </w:rPr>
        <w:t xml:space="preserve">pod kątem spełnienia wymogów </w:t>
      </w:r>
      <w:r w:rsidRPr="004B0630">
        <w:rPr>
          <w:rFonts w:ascii="Times New Roman" w:hAnsi="Times New Roman" w:cs="Times New Roman"/>
          <w:lang w:val="pl-PL"/>
        </w:rPr>
        <w:t>regulaminu konkursu,</w:t>
      </w:r>
    </w:p>
    <w:p w14:paraId="6B3BFCD3" w14:textId="065E6827" w:rsidR="00B76F01" w:rsidRPr="004B0630" w:rsidRDefault="00E14B08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ewentualne negocjacje z oferentami</w:t>
      </w:r>
      <w:r w:rsidR="005F0002" w:rsidRPr="004B0630">
        <w:rPr>
          <w:rFonts w:ascii="Times New Roman" w:hAnsi="Times New Roman" w:cs="Times New Roman"/>
          <w:lang w:val="pl-PL"/>
        </w:rPr>
        <w:t xml:space="preserve"> </w:t>
      </w:r>
      <w:r w:rsidR="00E02DDA">
        <w:rPr>
          <w:rFonts w:ascii="Times New Roman" w:hAnsi="Times New Roman" w:cs="Times New Roman"/>
          <w:lang w:val="pl-PL"/>
        </w:rPr>
        <w:t>i przeprowadzenie licytacji</w:t>
      </w:r>
    </w:p>
    <w:p w14:paraId="71A331B3" w14:textId="1FE611F4" w:rsidR="00E02DDA" w:rsidRPr="004B0630" w:rsidRDefault="00E02DDA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sporządzenie protokołu z prac Komisji,</w:t>
      </w:r>
    </w:p>
    <w:p w14:paraId="13CEC101" w14:textId="1E2CE7F9" w:rsidR="00B76F01" w:rsidRPr="004B0630" w:rsidRDefault="00E02DDA" w:rsidP="00AE409F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wybór </w:t>
      </w:r>
      <w:r w:rsidR="001D59BA">
        <w:rPr>
          <w:rFonts w:ascii="Times New Roman" w:hAnsi="Times New Roman" w:cs="Times New Roman"/>
          <w:lang w:val="pl-PL"/>
        </w:rPr>
        <w:t>Partnera</w:t>
      </w:r>
      <w:r>
        <w:rPr>
          <w:rFonts w:ascii="Times New Roman" w:hAnsi="Times New Roman" w:cs="Times New Roman"/>
          <w:lang w:val="pl-PL"/>
        </w:rPr>
        <w:t xml:space="preserve"> </w:t>
      </w:r>
      <w:r w:rsidR="001D59BA">
        <w:rPr>
          <w:rFonts w:ascii="Times New Roman" w:hAnsi="Times New Roman" w:cs="Times New Roman"/>
          <w:lang w:val="pl-PL"/>
        </w:rPr>
        <w:t>T</w:t>
      </w:r>
      <w:r>
        <w:rPr>
          <w:rFonts w:ascii="Times New Roman" w:hAnsi="Times New Roman" w:cs="Times New Roman"/>
          <w:lang w:val="pl-PL"/>
        </w:rPr>
        <w:t>ytularnego,</w:t>
      </w:r>
    </w:p>
    <w:p w14:paraId="0728700F" w14:textId="0B588437" w:rsidR="00B76F01" w:rsidRPr="004B0630" w:rsidRDefault="00E14B08" w:rsidP="00AE40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Obsługę organizacyjną zapewnia </w:t>
      </w:r>
      <w:r w:rsidR="004B0630" w:rsidRPr="004B0630">
        <w:rPr>
          <w:rFonts w:ascii="Times New Roman" w:hAnsi="Times New Roman" w:cs="Times New Roman"/>
          <w:lang w:val="pl-PL"/>
        </w:rPr>
        <w:t>Rzeszowski Ośrodek Sportu i Rekreacji</w:t>
      </w:r>
      <w:r w:rsidR="00DA6ACD">
        <w:rPr>
          <w:rFonts w:ascii="Times New Roman" w:hAnsi="Times New Roman" w:cs="Times New Roman"/>
          <w:lang w:val="pl-PL"/>
        </w:rPr>
        <w:t>.</w:t>
      </w:r>
    </w:p>
    <w:p w14:paraId="27D43C7A" w14:textId="77777777" w:rsidR="004B0630" w:rsidRPr="004B0630" w:rsidRDefault="004B0630" w:rsidP="00AE409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55F9DD5" w14:textId="77777777" w:rsidR="00B76F01" w:rsidRDefault="00B76F01" w:rsidP="00AE409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4819C28" w14:textId="77777777" w:rsidR="003E7105" w:rsidRDefault="003E7105" w:rsidP="00AE409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8CA3238" w14:textId="77777777" w:rsidR="00E02DDA" w:rsidRDefault="00E02DDA" w:rsidP="00AE409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4437A9EB" w14:textId="77777777" w:rsidR="00E02DDA" w:rsidRDefault="00E02DDA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E2D7468" w14:textId="77777777" w:rsidR="00E02DDA" w:rsidRPr="004B0630" w:rsidRDefault="00E02DDA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036B891" w14:textId="77777777" w:rsidR="00B76F01" w:rsidRDefault="00915DB8" w:rsidP="00915DB8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E02DDA">
        <w:rPr>
          <w:rFonts w:ascii="Times New Roman" w:hAnsi="Times New Roman" w:cs="Times New Roman"/>
          <w:lang w:val="pl-PL"/>
        </w:rPr>
        <w:lastRenderedPageBreak/>
        <w:t>§ 4</w:t>
      </w:r>
    </w:p>
    <w:p w14:paraId="1E8DBD4D" w14:textId="77777777" w:rsidR="00AE409F" w:rsidRPr="00E02DDA" w:rsidRDefault="00AE409F" w:rsidP="00915DB8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14:paraId="3E535164" w14:textId="77777777" w:rsidR="00B76F01" w:rsidRPr="004B0630" w:rsidRDefault="00E14B08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Komisja rozpoczyna pracę z dniem podpisania zarządzenia i działa do czasu </w:t>
      </w:r>
      <w:r w:rsidR="00915DB8" w:rsidRPr="004B0630">
        <w:rPr>
          <w:rFonts w:ascii="Times New Roman" w:hAnsi="Times New Roman" w:cs="Times New Roman"/>
          <w:lang w:val="pl-PL"/>
        </w:rPr>
        <w:t xml:space="preserve">rozstrzygnięcia </w:t>
      </w:r>
      <w:r w:rsidRPr="004B0630">
        <w:rPr>
          <w:rFonts w:ascii="Times New Roman" w:hAnsi="Times New Roman" w:cs="Times New Roman"/>
          <w:lang w:val="pl-PL"/>
        </w:rPr>
        <w:t xml:space="preserve"> konkursu.</w:t>
      </w:r>
    </w:p>
    <w:p w14:paraId="1D664472" w14:textId="77777777" w:rsidR="00B76F01" w:rsidRPr="004B0630" w:rsidRDefault="00B76F01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775C7817" w14:textId="77777777" w:rsidR="00B76F01" w:rsidRDefault="00915DB8" w:rsidP="00915D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>§ 5</w:t>
      </w:r>
    </w:p>
    <w:p w14:paraId="0E21AF65" w14:textId="77777777" w:rsidR="00AE409F" w:rsidRPr="004B0630" w:rsidRDefault="00AE409F" w:rsidP="00915D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7810C7" w14:textId="4F8413A9" w:rsidR="00915DB8" w:rsidRPr="004B0630" w:rsidRDefault="00915DB8" w:rsidP="00915DB8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 xml:space="preserve">Nadzór nad realizacją niniejszego zarządzenia </w:t>
      </w:r>
      <w:r w:rsidR="00AE409F" w:rsidRPr="004B0630">
        <w:rPr>
          <w:rFonts w:ascii="Times New Roman" w:hAnsi="Times New Roman" w:cs="Times New Roman"/>
          <w:lang w:val="pl-PL"/>
        </w:rPr>
        <w:t>sprawuje</w:t>
      </w:r>
      <w:r w:rsidR="00AE409F">
        <w:rPr>
          <w:rFonts w:ascii="Times New Roman" w:hAnsi="Times New Roman" w:cs="Times New Roman"/>
          <w:lang w:val="pl-PL"/>
        </w:rPr>
        <w:t xml:space="preserve"> Marcin Deręgowski -</w:t>
      </w:r>
      <w:r w:rsidR="00AE409F" w:rsidRPr="004B0630">
        <w:rPr>
          <w:rFonts w:ascii="Times New Roman" w:hAnsi="Times New Roman" w:cs="Times New Roman"/>
          <w:lang w:val="pl-PL"/>
        </w:rPr>
        <w:t xml:space="preserve"> </w:t>
      </w:r>
      <w:r w:rsidR="00E02DDA">
        <w:rPr>
          <w:rFonts w:ascii="Times New Roman" w:hAnsi="Times New Roman" w:cs="Times New Roman"/>
          <w:lang w:val="pl-PL"/>
        </w:rPr>
        <w:t>Zastępca Prezydenta Miasta Rzeszowa</w:t>
      </w:r>
      <w:r w:rsidR="00AE409F">
        <w:rPr>
          <w:rFonts w:ascii="Times New Roman" w:hAnsi="Times New Roman" w:cs="Times New Roman"/>
          <w:lang w:val="pl-PL"/>
        </w:rPr>
        <w:t>.</w:t>
      </w:r>
    </w:p>
    <w:p w14:paraId="66287709" w14:textId="26567B55" w:rsidR="00915DB8" w:rsidRPr="00E02DDA" w:rsidRDefault="00915DB8" w:rsidP="00915DB8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E02DDA">
        <w:rPr>
          <w:rFonts w:ascii="Times New Roman" w:hAnsi="Times New Roman" w:cs="Times New Roman"/>
          <w:lang w:val="pl-PL"/>
        </w:rPr>
        <w:t>Wykonanie zarządzenia powierza się</w:t>
      </w:r>
      <w:r w:rsidR="00AE409F">
        <w:rPr>
          <w:rFonts w:ascii="Times New Roman" w:hAnsi="Times New Roman" w:cs="Times New Roman"/>
          <w:lang w:val="pl-PL"/>
        </w:rPr>
        <w:t xml:space="preserve"> Adrianowi </w:t>
      </w:r>
      <w:r w:rsidR="00C57C7E">
        <w:rPr>
          <w:rFonts w:ascii="Times New Roman" w:hAnsi="Times New Roman" w:cs="Times New Roman"/>
          <w:lang w:val="pl-PL"/>
        </w:rPr>
        <w:t xml:space="preserve">Rudawskiemu - </w:t>
      </w:r>
      <w:r w:rsidR="00E02DDA" w:rsidRPr="00E02DDA">
        <w:rPr>
          <w:rFonts w:ascii="Times New Roman" w:hAnsi="Times New Roman" w:cs="Times New Roman"/>
          <w:lang w:val="pl-PL"/>
        </w:rPr>
        <w:t>Dy</w:t>
      </w:r>
      <w:r w:rsidR="00E02DDA">
        <w:rPr>
          <w:rFonts w:ascii="Times New Roman" w:hAnsi="Times New Roman" w:cs="Times New Roman"/>
          <w:lang w:val="pl-PL"/>
        </w:rPr>
        <w:t>rektorowi Rzeszowskiego Ośrodka Sportu i Rekreacji</w:t>
      </w:r>
      <w:r w:rsidR="00AE409F">
        <w:rPr>
          <w:rFonts w:ascii="Times New Roman" w:hAnsi="Times New Roman" w:cs="Times New Roman"/>
          <w:lang w:val="pl-PL"/>
        </w:rPr>
        <w:t>.</w:t>
      </w:r>
      <w:r w:rsidR="00E02DDA">
        <w:rPr>
          <w:rFonts w:ascii="Times New Roman" w:hAnsi="Times New Roman" w:cs="Times New Roman"/>
          <w:lang w:val="pl-PL"/>
        </w:rPr>
        <w:t xml:space="preserve"> </w:t>
      </w:r>
    </w:p>
    <w:p w14:paraId="396B7ED1" w14:textId="77777777" w:rsidR="00915DB8" w:rsidRPr="00E02DDA" w:rsidRDefault="00915DB8" w:rsidP="0091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BECFD00" w14:textId="77777777" w:rsidR="00915DB8" w:rsidRPr="00E02DDA" w:rsidRDefault="00915DB8" w:rsidP="00915DB8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14:paraId="7DB2EA79" w14:textId="77777777" w:rsidR="00915DB8" w:rsidRPr="004B0630" w:rsidRDefault="00915DB8" w:rsidP="00915D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630">
        <w:rPr>
          <w:rFonts w:ascii="Times New Roman" w:hAnsi="Times New Roman" w:cs="Times New Roman"/>
        </w:rPr>
        <w:t>§ 6</w:t>
      </w:r>
    </w:p>
    <w:p w14:paraId="53DA1F5D" w14:textId="77777777" w:rsidR="00915DB8" w:rsidRPr="004B0630" w:rsidRDefault="00915DB8" w:rsidP="00915DB8">
      <w:pPr>
        <w:spacing w:after="0" w:line="240" w:lineRule="auto"/>
        <w:rPr>
          <w:rFonts w:ascii="Times New Roman" w:hAnsi="Times New Roman" w:cs="Times New Roman"/>
        </w:rPr>
      </w:pPr>
    </w:p>
    <w:p w14:paraId="71F212EA" w14:textId="77777777" w:rsidR="00B76F01" w:rsidRPr="004B0630" w:rsidRDefault="00E14B08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4B0630">
        <w:rPr>
          <w:rFonts w:ascii="Times New Roman" w:hAnsi="Times New Roman" w:cs="Times New Roman"/>
          <w:lang w:val="pl-PL"/>
        </w:rPr>
        <w:t>Zarządzenie wchodzi w życie z dniem podpisania.</w:t>
      </w:r>
    </w:p>
    <w:p w14:paraId="6ECC9CEE" w14:textId="77777777" w:rsidR="00B76F01" w:rsidRDefault="00B76F01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5BA82AD" w14:textId="77777777" w:rsidR="00AE409F" w:rsidRDefault="00AE409F" w:rsidP="00915DB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6EDAE9E9" w14:textId="77777777" w:rsidR="00AE409F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</w:p>
    <w:p w14:paraId="13B951BA" w14:textId="77777777" w:rsidR="00AE409F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</w:p>
    <w:p w14:paraId="02F485E0" w14:textId="5F4C788B" w:rsidR="00AE409F" w:rsidRPr="00AE409F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pl-PL"/>
        </w:rPr>
      </w:pPr>
      <w:r w:rsidRPr="00AE409F">
        <w:rPr>
          <w:rFonts w:ascii="Times New Roman" w:hAnsi="Times New Roman" w:cs="Times New Roman"/>
          <w:b/>
          <w:bCs/>
          <w:lang w:val="pl-PL"/>
        </w:rPr>
        <w:t>Prezydent Miasta Rzeszowa</w:t>
      </w:r>
    </w:p>
    <w:p w14:paraId="79C08D3B" w14:textId="77777777" w:rsidR="00AE409F" w:rsidRPr="00AE409F" w:rsidRDefault="00AE409F" w:rsidP="00AE409F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18111CDD" w14:textId="6DF06A19" w:rsidR="00AE409F" w:rsidRDefault="00AE409F" w:rsidP="00F60464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lang w:val="pl-PL"/>
        </w:rPr>
      </w:pPr>
      <w:r w:rsidRPr="00AE409F">
        <w:rPr>
          <w:rFonts w:ascii="Times New Roman" w:hAnsi="Times New Roman" w:cs="Times New Roman"/>
          <w:b/>
          <w:bCs/>
          <w:lang w:val="pl-PL"/>
        </w:rPr>
        <w:t>Konrad Fijołek</w:t>
      </w:r>
    </w:p>
    <w:p w14:paraId="06EF9493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5F84AFDA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462DEF78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5ECB7ADD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7A4700D8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24ECEBDE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0F5C5BA5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2D13DE53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634DB0C0" w14:textId="77777777" w:rsidR="005C0A03" w:rsidRDefault="005C0A03" w:rsidP="005C0A03">
      <w:pPr>
        <w:rPr>
          <w:rFonts w:ascii="Times New Roman" w:hAnsi="Times New Roman" w:cs="Times New Roman"/>
          <w:b/>
          <w:bCs/>
          <w:lang w:val="pl-PL"/>
        </w:rPr>
      </w:pPr>
    </w:p>
    <w:p w14:paraId="4A49DFD6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657ACA78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16E347AF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2E15B984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08A11432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7E274668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5BA64EEC" w14:textId="77777777" w:rsidR="005C0A03" w:rsidRDefault="005C0A03" w:rsidP="005C0A03">
      <w:pPr>
        <w:pStyle w:val="Bezodstpw"/>
        <w:ind w:left="288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   </w:t>
      </w:r>
      <w:proofErr w:type="spellStart"/>
      <w:r>
        <w:rPr>
          <w:rFonts w:ascii="Verdana" w:hAnsi="Verdana"/>
          <w:bCs/>
          <w:sz w:val="20"/>
          <w:szCs w:val="20"/>
        </w:rPr>
        <w:t>Załącznik</w:t>
      </w:r>
      <w:proofErr w:type="spellEnd"/>
      <w:r>
        <w:rPr>
          <w:rFonts w:ascii="Verdana" w:hAnsi="Verdana"/>
          <w:bCs/>
          <w:sz w:val="20"/>
          <w:szCs w:val="20"/>
        </w:rPr>
        <w:t xml:space="preserve"> do </w:t>
      </w:r>
      <w:proofErr w:type="spellStart"/>
      <w:r>
        <w:rPr>
          <w:rFonts w:ascii="Verdana" w:hAnsi="Verdana"/>
          <w:bCs/>
          <w:sz w:val="20"/>
          <w:szCs w:val="20"/>
        </w:rPr>
        <w:t>Zarządzenia</w:t>
      </w:r>
      <w:proofErr w:type="spellEnd"/>
      <w:r>
        <w:rPr>
          <w:rFonts w:ascii="Verdana" w:hAnsi="Verdana"/>
          <w:bCs/>
          <w:sz w:val="20"/>
          <w:szCs w:val="20"/>
        </w:rPr>
        <w:t xml:space="preserve"> nr 17/2026 </w:t>
      </w:r>
    </w:p>
    <w:p w14:paraId="162E8E40" w14:textId="77777777" w:rsidR="005C0A03" w:rsidRDefault="005C0A03" w:rsidP="005C0A03">
      <w:pPr>
        <w:pStyle w:val="Bezodstpw"/>
        <w:ind w:left="144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Prezydenta Miasta Rzeszowa</w:t>
      </w:r>
    </w:p>
    <w:p w14:paraId="1313F0EA" w14:textId="77777777" w:rsidR="005C0A03" w:rsidRDefault="005C0A03" w:rsidP="005C0A03">
      <w:pPr>
        <w:pStyle w:val="Bezodstpw"/>
        <w:ind w:left="360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z </w:t>
      </w:r>
      <w:proofErr w:type="spellStart"/>
      <w:r>
        <w:rPr>
          <w:rFonts w:ascii="Verdana" w:hAnsi="Verdana"/>
          <w:bCs/>
          <w:sz w:val="20"/>
          <w:szCs w:val="20"/>
        </w:rPr>
        <w:t>dnia</w:t>
      </w:r>
      <w:proofErr w:type="spellEnd"/>
      <w:r>
        <w:rPr>
          <w:rFonts w:ascii="Verdana" w:hAnsi="Verdana"/>
          <w:bCs/>
          <w:sz w:val="20"/>
          <w:szCs w:val="20"/>
        </w:rPr>
        <w:t xml:space="preserve"> 9 </w:t>
      </w:r>
      <w:proofErr w:type="spellStart"/>
      <w:r>
        <w:rPr>
          <w:rFonts w:ascii="Verdana" w:hAnsi="Verdana"/>
          <w:bCs/>
          <w:sz w:val="20"/>
          <w:szCs w:val="20"/>
        </w:rPr>
        <w:t>stycznia</w:t>
      </w:r>
      <w:proofErr w:type="spellEnd"/>
      <w:r>
        <w:rPr>
          <w:rFonts w:ascii="Verdana" w:hAnsi="Verdana"/>
          <w:bCs/>
          <w:sz w:val="20"/>
          <w:szCs w:val="20"/>
        </w:rPr>
        <w:t xml:space="preserve"> 2026 r.</w:t>
      </w:r>
    </w:p>
    <w:p w14:paraId="7F0DF54E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</w:p>
    <w:p w14:paraId="5588A94C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</w:p>
    <w:p w14:paraId="76D39B1A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2EF23420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1CC676E2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04CB8BFB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0FC5C16D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309A30A4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2648C657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50EDCB60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4D9FFE90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0DF5A83E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24440268" w14:textId="77777777" w:rsidR="005C0A03" w:rsidRDefault="005C0A03" w:rsidP="005C0A03">
      <w:pPr>
        <w:pStyle w:val="Bezodstpw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601D05E1" w14:textId="77777777" w:rsidR="005C0A03" w:rsidRDefault="005C0A03" w:rsidP="005C0A03">
      <w:pPr>
        <w:pStyle w:val="Bezodstpw"/>
        <w:spacing w:line="360" w:lineRule="auto"/>
        <w:jc w:val="center"/>
        <w:rPr>
          <w:rFonts w:ascii="Verdana" w:hAnsi="Verdana"/>
          <w:b/>
          <w:bCs/>
          <w:color w:val="000000"/>
          <w:sz w:val="24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Cs w:val="20"/>
        </w:rPr>
        <w:t>Regulamin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przeprowadzenia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konkursu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na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Partnera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Tytularnego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Pływalni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przy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ul. </w:t>
      </w:r>
      <w:proofErr w:type="spellStart"/>
      <w:r>
        <w:rPr>
          <w:rFonts w:ascii="Verdana" w:hAnsi="Verdana"/>
          <w:b/>
          <w:bCs/>
          <w:color w:val="000000"/>
          <w:szCs w:val="20"/>
        </w:rPr>
        <w:t>Matuszczaka</w:t>
      </w:r>
      <w:proofErr w:type="spellEnd"/>
      <w:r>
        <w:rPr>
          <w:rFonts w:ascii="Verdana" w:hAnsi="Verdana"/>
          <w:b/>
          <w:bCs/>
          <w:color w:val="000000"/>
          <w:szCs w:val="20"/>
        </w:rPr>
        <w:t xml:space="preserve"> 7a w Rzeszowie</w:t>
      </w:r>
    </w:p>
    <w:p w14:paraId="5477681F" w14:textId="77777777" w:rsidR="005C0A03" w:rsidRDefault="005C0A03" w:rsidP="005C0A03">
      <w:pPr>
        <w:pStyle w:val="Bezodstpw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                </w:t>
      </w:r>
    </w:p>
    <w:p w14:paraId="03E24FDF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1C1ED2FD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6590F77E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057396D6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3E6E3F19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26777421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4FAEEBDB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049B108C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4BD6721F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7CE4EFFE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75D7D037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735BD260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24A2AB95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0F9D2C9A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1BC4CFA3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685E62D3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080224DA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554C7DC2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72816F03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6A8CC9BD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3624370B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2660839B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5FA58648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6C1D621A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3E497981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23C71FA9" w14:textId="77777777" w:rsidR="005C0A03" w:rsidRDefault="005C0A03" w:rsidP="005C0A03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2916490C" w14:textId="77777777" w:rsidR="005C0A03" w:rsidRDefault="005C0A03" w:rsidP="005C0A03">
      <w:pPr>
        <w:pStyle w:val="Bezodstpw"/>
        <w:jc w:val="center"/>
        <w:rPr>
          <w:rFonts w:ascii="Verdana" w:hAnsi="Verdana"/>
          <w:color w:val="000000"/>
          <w:sz w:val="20"/>
          <w:szCs w:val="20"/>
        </w:rPr>
      </w:pPr>
    </w:p>
    <w:p w14:paraId="56FD231B" w14:textId="77777777" w:rsidR="005C0A03" w:rsidRDefault="005C0A03" w:rsidP="005C0A03">
      <w:pPr>
        <w:rPr>
          <w:rFonts w:ascii="Verdana" w:hAnsi="Verdana"/>
          <w:color w:val="000000"/>
          <w:sz w:val="20"/>
          <w:szCs w:val="20"/>
        </w:rPr>
        <w:sectPr w:rsidR="005C0A03" w:rsidSect="005C0A03">
          <w:pgSz w:w="11905" w:h="16837"/>
          <w:pgMar w:top="2510" w:right="1273" w:bottom="1564" w:left="1276" w:header="0" w:footer="3" w:gutter="0"/>
          <w:pgNumType w:start="1"/>
          <w:cols w:space="708"/>
        </w:sectPr>
      </w:pPr>
    </w:p>
    <w:p w14:paraId="4838A32B" w14:textId="77777777" w:rsidR="005C0A03" w:rsidRDefault="005C0A03" w:rsidP="005C0A03">
      <w:pPr>
        <w:pStyle w:val="Bezodstpw"/>
        <w:rPr>
          <w:rFonts w:ascii="Verdana" w:eastAsia="Verdana" w:hAnsi="Verdana" w:cs="Verdana"/>
          <w:b/>
          <w:color w:val="000000"/>
          <w:sz w:val="6"/>
          <w:szCs w:val="6"/>
        </w:rPr>
      </w:pPr>
      <w:bookmarkStart w:id="0" w:name="30j0zll"/>
      <w:bookmarkEnd w:id="0"/>
    </w:p>
    <w:p w14:paraId="3FD872BA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Postanowienia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ogólne</w:t>
      </w:r>
      <w:proofErr w:type="spellEnd"/>
    </w:p>
    <w:p w14:paraId="6DB615B2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D6B3C7B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15FC2D67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1" w:name="1fob9te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t>§ 1</w:t>
      </w:r>
    </w:p>
    <w:p w14:paraId="06667F7E" w14:textId="77777777" w:rsidR="005C0A03" w:rsidRDefault="005C0A03" w:rsidP="005C0A03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Ilekroć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Regulaminie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jest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mowa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o:</w:t>
      </w:r>
    </w:p>
    <w:p w14:paraId="2535CBA8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eastAsia="Arimo" w:hAnsi="Verdana" w:cs="Arimo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Regulaminie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Regulamin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przeprowadzenia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konkursu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Tytularnego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Pływalni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przy</w:t>
      </w:r>
      <w:proofErr w:type="spellEnd"/>
      <w:r>
        <w:rPr>
          <w:rFonts w:ascii="Verdana" w:hAnsi="Verdana"/>
          <w:sz w:val="20"/>
          <w:szCs w:val="20"/>
        </w:rPr>
        <w:t xml:space="preserve"> ul. </w:t>
      </w:r>
      <w:proofErr w:type="spellStart"/>
      <w:r>
        <w:rPr>
          <w:rFonts w:ascii="Verdana" w:hAnsi="Verdana"/>
          <w:sz w:val="20"/>
          <w:szCs w:val="20"/>
        </w:rPr>
        <w:t>Matuszczaka</w:t>
      </w:r>
      <w:proofErr w:type="spellEnd"/>
      <w:r>
        <w:rPr>
          <w:rFonts w:ascii="Verdana" w:hAnsi="Verdana"/>
          <w:sz w:val="20"/>
          <w:szCs w:val="20"/>
        </w:rPr>
        <w:t xml:space="preserve"> 7a w Rzeszowie;</w:t>
      </w:r>
    </w:p>
    <w:p w14:paraId="1BD2BF6E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Prezydencie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sz w:val="20"/>
          <w:szCs w:val="20"/>
        </w:rPr>
        <w:t xml:space="preserve">– </w:t>
      </w:r>
      <w:proofErr w:type="spellStart"/>
      <w:r>
        <w:rPr>
          <w:rFonts w:ascii="Verdana" w:eastAsia="Verdana" w:hAnsi="Verdana" w:cs="Verdana"/>
          <w:bCs/>
          <w:sz w:val="20"/>
          <w:szCs w:val="20"/>
        </w:rPr>
        <w:t>należy</w:t>
      </w:r>
      <w:proofErr w:type="spellEnd"/>
      <w:r>
        <w:rPr>
          <w:rFonts w:ascii="Verdana" w:eastAsia="Verdana" w:hAnsi="Verdana" w:cs="Verdana"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sz w:val="20"/>
          <w:szCs w:val="20"/>
        </w:rPr>
        <w:t xml:space="preserve"> to </w:t>
      </w:r>
      <w:proofErr w:type="spellStart"/>
      <w:r>
        <w:rPr>
          <w:rFonts w:ascii="Verdana" w:eastAsia="Verdana" w:hAnsi="Verdana" w:cs="Verdana"/>
          <w:bCs/>
          <w:sz w:val="20"/>
          <w:szCs w:val="20"/>
        </w:rPr>
        <w:t>rozumieć</w:t>
      </w:r>
      <w:proofErr w:type="spellEnd"/>
      <w:r>
        <w:rPr>
          <w:rFonts w:ascii="Verdana" w:eastAsia="Verdana" w:hAnsi="Verdana" w:cs="Verdana"/>
          <w:bCs/>
          <w:sz w:val="20"/>
          <w:szCs w:val="20"/>
        </w:rPr>
        <w:t xml:space="preserve"> Prezydenta Miasta Rzeszowa;</w:t>
      </w:r>
    </w:p>
    <w:p w14:paraId="7F0698CD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Dyrektorze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Dyrektora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Rzeszowskiego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Ośrodka</w:t>
      </w:r>
      <w:proofErr w:type="spellEnd"/>
      <w:r>
        <w:rPr>
          <w:rFonts w:ascii="Verdana" w:hAnsi="Verdana"/>
          <w:sz w:val="20"/>
          <w:szCs w:val="20"/>
        </w:rPr>
        <w:t xml:space="preserve"> Sportu</w:t>
      </w:r>
      <w:r>
        <w:rPr>
          <w:rFonts w:ascii="Verdana" w:hAnsi="Verdana"/>
          <w:sz w:val="20"/>
          <w:szCs w:val="20"/>
        </w:rPr>
        <w:br/>
        <w:t>i Rekreacji;</w:t>
      </w:r>
    </w:p>
    <w:p w14:paraId="3B20F95E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Obiekcie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–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Pływalnię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przy</w:t>
      </w:r>
      <w:proofErr w:type="spellEnd"/>
      <w:r>
        <w:rPr>
          <w:rFonts w:ascii="Verdana" w:hAnsi="Verdana"/>
          <w:sz w:val="20"/>
          <w:szCs w:val="20"/>
        </w:rPr>
        <w:t xml:space="preserve"> ul. </w:t>
      </w:r>
      <w:proofErr w:type="spellStart"/>
      <w:r>
        <w:rPr>
          <w:rFonts w:ascii="Verdana" w:hAnsi="Verdana"/>
          <w:sz w:val="20"/>
          <w:szCs w:val="20"/>
        </w:rPr>
        <w:t>Matuszczaka</w:t>
      </w:r>
      <w:proofErr w:type="spellEnd"/>
      <w:r>
        <w:rPr>
          <w:rFonts w:ascii="Verdana" w:hAnsi="Verdana"/>
          <w:sz w:val="20"/>
          <w:szCs w:val="20"/>
        </w:rPr>
        <w:t xml:space="preserve"> 7a</w:t>
      </w:r>
      <w:r>
        <w:rPr>
          <w:rFonts w:ascii="Verdana" w:hAnsi="Verdana"/>
          <w:sz w:val="20"/>
          <w:szCs w:val="20"/>
        </w:rPr>
        <w:br/>
        <w:t>w Rzeszowie;</w:t>
      </w:r>
    </w:p>
    <w:p w14:paraId="7B0B5F97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Konkursie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konkurs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Tytularnego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obiektu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którego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niniejszy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regulamin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dotyczy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7E5F18E4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Uczestniku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konkursu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osobę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składająca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ofertę</w:t>
      </w:r>
      <w:proofErr w:type="spellEnd"/>
      <w:r>
        <w:rPr>
          <w:rFonts w:ascii="Verdana" w:hAnsi="Verdana"/>
          <w:sz w:val="20"/>
          <w:szCs w:val="20"/>
        </w:rPr>
        <w:br/>
        <w:t xml:space="preserve">w </w:t>
      </w:r>
      <w:proofErr w:type="spellStart"/>
      <w:r>
        <w:rPr>
          <w:rFonts w:ascii="Verdana" w:hAnsi="Verdana"/>
          <w:sz w:val="20"/>
          <w:szCs w:val="20"/>
        </w:rPr>
        <w:t>konkursie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214AD88B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Organizatorze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należy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rozumieć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Gminę</w:t>
      </w:r>
      <w:proofErr w:type="spellEnd"/>
      <w:r>
        <w:rPr>
          <w:rFonts w:ascii="Verdana" w:hAnsi="Verdana"/>
          <w:sz w:val="20"/>
          <w:szCs w:val="20"/>
        </w:rPr>
        <w:t xml:space="preserve"> Miasto Rzeszów – Rzeszowski Ośrodek Sportu i Rekreacji;</w:t>
      </w:r>
    </w:p>
    <w:p w14:paraId="4F620DC2" w14:textId="77777777" w:rsidR="005C0A03" w:rsidRDefault="005C0A03" w:rsidP="005C0A03">
      <w:pPr>
        <w:pStyle w:val="Bezodstpw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Przewodniczącym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wskazana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Prezydenta Miasta Rzeszowa </w:t>
      </w:r>
      <w:proofErr w:type="spellStart"/>
      <w:r>
        <w:rPr>
          <w:rFonts w:ascii="Verdana" w:hAnsi="Verdana"/>
          <w:sz w:val="20"/>
          <w:szCs w:val="20"/>
        </w:rPr>
        <w:t>spośród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osób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powołanych</w:t>
      </w:r>
      <w:proofErr w:type="spellEnd"/>
      <w:r>
        <w:rPr>
          <w:rFonts w:ascii="Verdana" w:hAnsi="Verdana"/>
          <w:sz w:val="20"/>
          <w:szCs w:val="20"/>
        </w:rPr>
        <w:t xml:space="preserve"> do </w:t>
      </w:r>
      <w:proofErr w:type="spellStart"/>
      <w:r>
        <w:rPr>
          <w:rFonts w:ascii="Verdana" w:hAnsi="Verdana"/>
          <w:sz w:val="20"/>
          <w:szCs w:val="20"/>
        </w:rPr>
        <w:t>Komisji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Konkursowej</w:t>
      </w:r>
      <w:proofErr w:type="spellEnd"/>
    </w:p>
    <w:p w14:paraId="7FB6AD54" w14:textId="77777777" w:rsidR="005C0A03" w:rsidRDefault="005C0A03" w:rsidP="005C0A03">
      <w:pPr>
        <w:pStyle w:val="Bezodstpw"/>
        <w:ind w:left="720"/>
        <w:jc w:val="both"/>
        <w:rPr>
          <w:rFonts w:ascii="Verdana" w:hAnsi="Verdana"/>
          <w:sz w:val="20"/>
          <w:szCs w:val="20"/>
        </w:rPr>
      </w:pPr>
    </w:p>
    <w:p w14:paraId="1E247843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2" w:name="3znysh7"/>
      <w:bookmarkEnd w:id="2"/>
      <w:r>
        <w:rPr>
          <w:rFonts w:ascii="Verdana" w:eastAsia="Verdana" w:hAnsi="Verdana" w:cs="Verdana"/>
          <w:b/>
          <w:color w:val="000000"/>
          <w:sz w:val="20"/>
          <w:szCs w:val="20"/>
        </w:rPr>
        <w:t>§ 2</w:t>
      </w:r>
    </w:p>
    <w:p w14:paraId="782668D8" w14:textId="77777777" w:rsidR="005C0A03" w:rsidRDefault="005C0A03" w:rsidP="005C0A03">
      <w:pPr>
        <w:pStyle w:val="Bezodstpw"/>
        <w:numPr>
          <w:ilvl w:val="0"/>
          <w:numId w:val="14"/>
        </w:numPr>
        <w:jc w:val="both"/>
        <w:rPr>
          <w:rFonts w:ascii="Verdana" w:eastAsia="Arimo" w:hAnsi="Verdana" w:cs="Arimo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Niniejszy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regulamin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stosuje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przeprowadzenia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mającego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celu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pozyskanie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wybór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Partnera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Tytularnego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Pływalni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przy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ul.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Matuszczaka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7a</w:t>
      </w:r>
      <w:r>
        <w:rPr>
          <w:rFonts w:ascii="Verdana" w:eastAsia="Verdana" w:hAnsi="Verdana" w:cs="Verdana"/>
          <w:color w:val="000000"/>
          <w:sz w:val="20"/>
          <w:szCs w:val="20"/>
        </w:rPr>
        <w:br/>
        <w:t>w Rzeszowie.</w:t>
      </w:r>
    </w:p>
    <w:p w14:paraId="749123BF" w14:textId="77777777" w:rsidR="005C0A03" w:rsidRDefault="005C0A03" w:rsidP="005C0A03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Uczestnik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z </w:t>
      </w:r>
      <w:proofErr w:type="spellStart"/>
      <w:r>
        <w:rPr>
          <w:rFonts w:ascii="Verdana" w:hAnsi="Verdana"/>
          <w:color w:val="000000"/>
          <w:sz w:val="20"/>
          <w:szCs w:val="20"/>
        </w:rPr>
        <w:t>którym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zostanie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podpisana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umowa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w </w:t>
      </w:r>
      <w:proofErr w:type="spellStart"/>
      <w:r>
        <w:rPr>
          <w:rFonts w:ascii="Verdana" w:hAnsi="Verdana"/>
          <w:color w:val="000000"/>
          <w:sz w:val="20"/>
          <w:szCs w:val="20"/>
        </w:rPr>
        <w:t>zamian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za </w:t>
      </w:r>
      <w:proofErr w:type="spellStart"/>
      <w:r>
        <w:rPr>
          <w:rFonts w:ascii="Verdana" w:hAnsi="Verdana"/>
          <w:color w:val="000000"/>
          <w:sz w:val="20"/>
          <w:szCs w:val="20"/>
        </w:rPr>
        <w:t>wynagrodzenie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rzecz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organizatora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uzyska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prawo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hAnsi="Verdana"/>
          <w:color w:val="000000"/>
          <w:sz w:val="20"/>
          <w:szCs w:val="20"/>
        </w:rPr>
        <w:t>nadania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oficjalnej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nazwy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obiektowi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oraz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inne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związane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z nim </w:t>
      </w:r>
      <w:proofErr w:type="spellStart"/>
      <w:r>
        <w:rPr>
          <w:rFonts w:ascii="Verdana" w:hAnsi="Verdana"/>
          <w:color w:val="000000"/>
          <w:sz w:val="20"/>
          <w:szCs w:val="20"/>
        </w:rPr>
        <w:t>prawa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zgodnie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hAnsi="Verdana"/>
          <w:color w:val="000000"/>
          <w:sz w:val="20"/>
          <w:szCs w:val="20"/>
        </w:rPr>
        <w:t>warunkami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niniejszego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konkursu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14:paraId="7F154B32" w14:textId="77777777" w:rsidR="005C0A03" w:rsidRDefault="005C0A03" w:rsidP="005C0A03">
      <w:pPr>
        <w:pStyle w:val="Bezodstpw"/>
        <w:ind w:left="644"/>
        <w:jc w:val="both"/>
        <w:rPr>
          <w:rFonts w:ascii="Verdana" w:hAnsi="Verdana"/>
          <w:color w:val="000000"/>
          <w:sz w:val="20"/>
          <w:szCs w:val="20"/>
        </w:rPr>
      </w:pPr>
    </w:p>
    <w:p w14:paraId="6EF2C442" w14:textId="77777777" w:rsidR="005C0A03" w:rsidRDefault="005C0A03" w:rsidP="005C0A03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26004FF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II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Przeprowadzenie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konkursu</w:t>
      </w:r>
      <w:proofErr w:type="spellEnd"/>
    </w:p>
    <w:p w14:paraId="68AC8F90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6"/>
          <w:szCs w:val="6"/>
        </w:rPr>
      </w:pPr>
    </w:p>
    <w:p w14:paraId="3F0C7AED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CD4BA5A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1</w:t>
      </w:r>
    </w:p>
    <w:p w14:paraId="67FDE9E2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eastAsia="Arimo" w:hAnsi="Verdana" w:cs="Arimo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Konkurs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przeprowadza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Komisja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konkursowa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powołana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odrębnym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Zarządzeniem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Prezydenta Miasta Rzeszowa.</w:t>
      </w:r>
    </w:p>
    <w:p w14:paraId="13025F1E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składa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z 5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osób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D07B779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Pracami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Komisji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Konkursowej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kieruje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Przewodniczący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C1671EE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zadań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Komisji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Konkursowej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należy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szczególności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541D6A30" w14:textId="77777777" w:rsidR="005C0A03" w:rsidRDefault="005C0A03" w:rsidP="005C0A03">
      <w:pPr>
        <w:pStyle w:val="Bezodstpw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określenie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szczegółowych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warunków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oraz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późniejszej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umowy</w:t>
      </w:r>
      <w:proofErr w:type="spellEnd"/>
    </w:p>
    <w:p w14:paraId="077F8C28" w14:textId="77777777" w:rsidR="005C0A03" w:rsidRDefault="005C0A03" w:rsidP="005C0A03">
      <w:pPr>
        <w:pStyle w:val="Bezodstpw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ocena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ofert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złożonych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konkursie</w:t>
      </w:r>
      <w:proofErr w:type="spellEnd"/>
    </w:p>
    <w:p w14:paraId="43309068" w14:textId="77777777" w:rsidR="005C0A03" w:rsidRDefault="005C0A03" w:rsidP="005C0A03">
      <w:pPr>
        <w:pStyle w:val="Bezodstpw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negocjacje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hAnsi="Verdana"/>
          <w:color w:val="000000"/>
          <w:sz w:val="20"/>
          <w:szCs w:val="20"/>
        </w:rPr>
        <w:t>uczestnikami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konkursu</w:t>
      </w:r>
      <w:proofErr w:type="spellEnd"/>
    </w:p>
    <w:p w14:paraId="3920B043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wszczyna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poprzez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ogłoszenie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Biuletynie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Informacji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Publicznej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ROSiR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lub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Urzędu Miasta Rzeszowa.</w:t>
      </w:r>
    </w:p>
    <w:p w14:paraId="3616C2F2" w14:textId="77777777" w:rsidR="005C0A03" w:rsidRDefault="005C0A03" w:rsidP="005C0A03">
      <w:pPr>
        <w:pStyle w:val="Bezodstpw"/>
        <w:numPr>
          <w:ilvl w:val="0"/>
          <w:numId w:val="15"/>
        </w:numPr>
        <w:ind w:hanging="720"/>
        <w:rPr>
          <w:rFonts w:ascii="Verdana" w:eastAsia="Arimo" w:hAnsi="Verdana" w:cs="Arimo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Ogłoszenie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zawierać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powinno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22419821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wskazanie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Obiektu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którego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konkurs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dotyczy</w:t>
      </w:r>
      <w:proofErr w:type="spellEnd"/>
    </w:p>
    <w:p w14:paraId="4975F823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ogólny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zakres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świadczeń</w:t>
      </w:r>
      <w:proofErr w:type="spellEnd"/>
      <w:r>
        <w:rPr>
          <w:rFonts w:ascii="Verdana" w:hAnsi="Verdana"/>
          <w:sz w:val="20"/>
          <w:szCs w:val="20"/>
        </w:rPr>
        <w:t xml:space="preserve"> w </w:t>
      </w:r>
      <w:proofErr w:type="spellStart"/>
      <w:r>
        <w:rPr>
          <w:rFonts w:ascii="Verdana" w:hAnsi="Verdana"/>
          <w:sz w:val="20"/>
          <w:szCs w:val="20"/>
        </w:rPr>
        <w:t>ramach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umowy</w:t>
      </w:r>
      <w:proofErr w:type="spellEnd"/>
    </w:p>
    <w:p w14:paraId="4DBD41DD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okres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który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umowa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zostanie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zawarta</w:t>
      </w:r>
      <w:proofErr w:type="spellEnd"/>
    </w:p>
    <w:p w14:paraId="70948B62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termin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miejsce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składania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ofert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konkursowych</w:t>
      </w:r>
      <w:proofErr w:type="spellEnd"/>
    </w:p>
    <w:p w14:paraId="0DB40F1D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wytyczne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dotyczące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składanej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oferty</w:t>
      </w:r>
      <w:proofErr w:type="spellEnd"/>
    </w:p>
    <w:p w14:paraId="4FB47D36" w14:textId="77777777" w:rsidR="005C0A03" w:rsidRDefault="005C0A03" w:rsidP="005C0A03">
      <w:pPr>
        <w:pStyle w:val="Bezodstpw"/>
        <w:numPr>
          <w:ilvl w:val="0"/>
          <w:numId w:val="17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termin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ważności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składanej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oferty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nie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krótszy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niż</w:t>
      </w:r>
      <w:proofErr w:type="spellEnd"/>
      <w:r>
        <w:rPr>
          <w:rFonts w:ascii="Verdana" w:hAnsi="Verdana"/>
          <w:sz w:val="20"/>
          <w:szCs w:val="20"/>
        </w:rPr>
        <w:t xml:space="preserve"> 90 </w:t>
      </w:r>
      <w:proofErr w:type="spellStart"/>
      <w:r>
        <w:rPr>
          <w:rFonts w:ascii="Verdana" w:hAnsi="Verdana"/>
          <w:sz w:val="20"/>
          <w:szCs w:val="20"/>
        </w:rPr>
        <w:t>dni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kalendarzowych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liczonych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ostatniego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dnia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przewidzianego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składanie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ofert</w:t>
      </w:r>
      <w:proofErr w:type="spellEnd"/>
    </w:p>
    <w:p w14:paraId="5A346ADD" w14:textId="77777777" w:rsidR="005C0A03" w:rsidRDefault="005C0A03" w:rsidP="005C0A03">
      <w:pPr>
        <w:pStyle w:val="Bezodstpw"/>
        <w:numPr>
          <w:ilvl w:val="0"/>
          <w:numId w:val="15"/>
        </w:numPr>
        <w:ind w:left="709" w:hanging="425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Komisja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Konkursowa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może</w:t>
      </w:r>
      <w:proofErr w:type="spellEnd"/>
      <w:r>
        <w:rPr>
          <w:rFonts w:ascii="Verdana" w:hAnsi="Verdana"/>
          <w:sz w:val="20"/>
          <w:szCs w:val="20"/>
        </w:rPr>
        <w:t xml:space="preserve">, po </w:t>
      </w:r>
      <w:proofErr w:type="spellStart"/>
      <w:r>
        <w:rPr>
          <w:rFonts w:ascii="Verdana" w:hAnsi="Verdana"/>
          <w:sz w:val="20"/>
          <w:szCs w:val="20"/>
        </w:rPr>
        <w:t>opublikowaniu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ogłoszenia</w:t>
      </w:r>
      <w:proofErr w:type="spellEnd"/>
      <w:r>
        <w:rPr>
          <w:rFonts w:ascii="Verdana" w:hAnsi="Verdana"/>
          <w:sz w:val="20"/>
          <w:szCs w:val="20"/>
        </w:rPr>
        <w:t xml:space="preserve">, o </w:t>
      </w:r>
      <w:proofErr w:type="spellStart"/>
      <w:r>
        <w:rPr>
          <w:rFonts w:ascii="Verdana" w:hAnsi="Verdana"/>
          <w:sz w:val="20"/>
          <w:szCs w:val="20"/>
        </w:rPr>
        <w:t>którym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mowa</w:t>
      </w:r>
      <w:proofErr w:type="spellEnd"/>
      <w:r>
        <w:rPr>
          <w:rFonts w:ascii="Verdana" w:hAnsi="Verdana"/>
          <w:sz w:val="20"/>
          <w:szCs w:val="20"/>
        </w:rPr>
        <w:t xml:space="preserve"> w </w:t>
      </w:r>
      <w:proofErr w:type="spellStart"/>
      <w:r>
        <w:rPr>
          <w:rFonts w:ascii="Verdana" w:hAnsi="Verdana"/>
          <w:sz w:val="20"/>
          <w:szCs w:val="20"/>
        </w:rPr>
        <w:t>ust</w:t>
      </w:r>
      <w:proofErr w:type="spellEnd"/>
      <w:r>
        <w:rPr>
          <w:rFonts w:ascii="Verdana" w:hAnsi="Verdana"/>
          <w:sz w:val="20"/>
          <w:szCs w:val="20"/>
        </w:rPr>
        <w:t xml:space="preserve">. 5, </w:t>
      </w:r>
      <w:proofErr w:type="spellStart"/>
      <w:r>
        <w:rPr>
          <w:rFonts w:ascii="Verdana" w:hAnsi="Verdana"/>
          <w:sz w:val="20"/>
          <w:szCs w:val="20"/>
        </w:rPr>
        <w:t>wystosować</w:t>
      </w:r>
      <w:proofErr w:type="spellEnd"/>
      <w:r>
        <w:rPr>
          <w:rFonts w:ascii="Verdana" w:hAnsi="Verdana"/>
          <w:sz w:val="20"/>
          <w:szCs w:val="20"/>
        </w:rPr>
        <w:t xml:space="preserve"> do </w:t>
      </w:r>
      <w:proofErr w:type="spellStart"/>
      <w:r>
        <w:rPr>
          <w:rFonts w:ascii="Verdana" w:hAnsi="Verdana"/>
          <w:sz w:val="20"/>
          <w:szCs w:val="20"/>
        </w:rPr>
        <w:t>wybranych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podmiotów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indywidualne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zaproszenia</w:t>
      </w:r>
      <w:proofErr w:type="spellEnd"/>
      <w:r>
        <w:rPr>
          <w:rFonts w:ascii="Verdana" w:hAnsi="Verdana"/>
          <w:sz w:val="20"/>
          <w:szCs w:val="20"/>
        </w:rPr>
        <w:t xml:space="preserve"> do </w:t>
      </w:r>
      <w:proofErr w:type="spellStart"/>
      <w:r>
        <w:rPr>
          <w:rFonts w:ascii="Verdana" w:hAnsi="Verdana"/>
          <w:sz w:val="20"/>
          <w:szCs w:val="20"/>
        </w:rPr>
        <w:t>wzięcia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udziału</w:t>
      </w:r>
      <w:proofErr w:type="spellEnd"/>
      <w:r>
        <w:rPr>
          <w:rFonts w:ascii="Verdana" w:hAnsi="Verdana"/>
          <w:sz w:val="20"/>
          <w:szCs w:val="20"/>
        </w:rPr>
        <w:t xml:space="preserve"> w </w:t>
      </w:r>
      <w:proofErr w:type="spellStart"/>
      <w:r>
        <w:rPr>
          <w:rFonts w:ascii="Verdana" w:hAnsi="Verdana"/>
          <w:sz w:val="20"/>
          <w:szCs w:val="20"/>
        </w:rPr>
        <w:t>konkursie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ogólnych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zasadach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7F48FDB" w14:textId="77777777" w:rsidR="005C0A03" w:rsidRDefault="005C0A03" w:rsidP="005C0A03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C3F89CA" w14:textId="77777777" w:rsidR="005C0A03" w:rsidRDefault="005C0A03" w:rsidP="005C0A03">
      <w:pPr>
        <w:pStyle w:val="Bezodstpw"/>
        <w:ind w:left="1004"/>
        <w:rPr>
          <w:rFonts w:ascii="Verdana" w:hAnsi="Verdana"/>
          <w:sz w:val="8"/>
          <w:szCs w:val="8"/>
        </w:rPr>
      </w:pPr>
    </w:p>
    <w:p w14:paraId="5C96044A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2</w:t>
      </w:r>
    </w:p>
    <w:p w14:paraId="022F791B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ciągu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14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dni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kalendarzowych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składania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dokona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otwarcia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oraz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wstępnej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oceny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złożonych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7245BBB3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Ocenie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podlegać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będzie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:</w:t>
      </w:r>
    </w:p>
    <w:p w14:paraId="783EB963" w14:textId="77777777" w:rsidR="005C0A03" w:rsidRDefault="005C0A03" w:rsidP="005C0A03">
      <w:pPr>
        <w:pStyle w:val="Bezodstpw"/>
        <w:numPr>
          <w:ilvl w:val="0"/>
          <w:numId w:val="19"/>
        </w:numPr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poprawność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terminowość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złożenia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</w:p>
    <w:p w14:paraId="195B095F" w14:textId="77777777" w:rsidR="005C0A03" w:rsidRDefault="005C0A03" w:rsidP="005C0A03">
      <w:pPr>
        <w:pStyle w:val="Bezodstpw"/>
        <w:numPr>
          <w:ilvl w:val="0"/>
          <w:numId w:val="19"/>
        </w:numPr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kompletność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</w:p>
    <w:p w14:paraId="54834579" w14:textId="77777777" w:rsidR="005C0A03" w:rsidRDefault="005C0A03" w:rsidP="005C0A03">
      <w:pPr>
        <w:pStyle w:val="Bezodstpw"/>
        <w:ind w:left="720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c)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proponowana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nazwa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obiektu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zakresie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zgodności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wymaganiami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konkursowymi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4B0D0321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Ocena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wyżej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wymienionych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warunków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będzie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następowała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wg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kryteriów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spełnia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/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spełnia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4D3DF077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przypadku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braków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formalnych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związanych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kompletnością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może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zwrócić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ich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uzupełnienie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wyznaczonym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dodatkowym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przypadku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nieterminowego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uzupełnienia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braków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lub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nieuzupełnienia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braków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podlegać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będzie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odrzuceniu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5C3ED926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zastrzeżeniem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postanowień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4,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odrzuca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jeżeli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spełni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chociaż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jednego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punktów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określonych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 2.</w:t>
      </w:r>
    </w:p>
    <w:p w14:paraId="721D716D" w14:textId="77777777" w:rsidR="005C0A03" w:rsidRDefault="005C0A03" w:rsidP="005C0A03">
      <w:pPr>
        <w:pStyle w:val="Bezodstpw"/>
        <w:numPr>
          <w:ilvl w:val="0"/>
          <w:numId w:val="18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zostaną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odrzucone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podstawie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niniejszego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paragrafu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zostaną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fakcie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powiadomieni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drogą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mailową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wskazany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siebie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adres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mailowy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6E954EA4" w14:textId="77777777" w:rsidR="005C0A03" w:rsidRDefault="005C0A03" w:rsidP="005C0A03">
      <w:pPr>
        <w:pStyle w:val="Bezodstpw"/>
        <w:ind w:left="720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</w:p>
    <w:p w14:paraId="70F6E715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3</w:t>
      </w:r>
    </w:p>
    <w:p w14:paraId="4B0BF40F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niepodlegające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odrzuceniu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podstawie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§ 2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5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podlegają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dalszej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ocenie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zakresie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zaproponowanego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wynagrodzenia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49EBECA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wyborem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najkorzystniejszej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może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negocjować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uczestnikami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zaprosić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ich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złożenia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zaktualizowanych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790A0EF7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przypadku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gdy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dwóch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lub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więcej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zadeklarowało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wynagrodzenie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takiej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samej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wysokości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zastrzega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sobie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prawo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ogłoszenia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udziałem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zgodnie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§ 4.</w:t>
      </w:r>
    </w:p>
    <w:p w14:paraId="11ED13CB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Zwycięzcą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zostaje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zaoferował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najwyższe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wynagrodzenie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4F1D022D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Ogłoszenie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wyborze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umieszcza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stronach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zamieszczono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ogłoszenie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oraz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przesyła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droga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mailową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wszystkich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6E9515D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Podpisanie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umowy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nastąpi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14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dni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od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ogłoszenia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wyborze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uwzględnieniem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§ 5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 1.</w:t>
      </w:r>
    </w:p>
    <w:p w14:paraId="5FE32E88" w14:textId="77777777" w:rsidR="005C0A03" w:rsidRDefault="005C0A03" w:rsidP="005C0A03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przypadku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odstąpienia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podpisania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umowy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lub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niepodpisania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wyznaczonym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unieważnia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dotychczasowy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wybór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oraz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wybiera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kolejną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najkorzystniejszą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Ust. 5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stosuje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odpowiednio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97CF7C4" w14:textId="77777777" w:rsidR="005C0A03" w:rsidRDefault="005C0A03" w:rsidP="005C0A03">
      <w:pPr>
        <w:pStyle w:val="Bezodstpw"/>
        <w:ind w:left="720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</w:p>
    <w:p w14:paraId="3A39E44F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4</w:t>
      </w:r>
    </w:p>
    <w:p w14:paraId="59F876D3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§ 3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3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przeprowadza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składzie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mniejszym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niż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3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osoby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kieruje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prowadzący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wskazany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Przewodniczącego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Komisji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Konkursowej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BF36B79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lastRenderedPageBreak/>
        <w:t>Licytację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przeprowadza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formie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stacjonarnej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miejscu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wskazanym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Przewodniczącego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346ECD3C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może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być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przeprowadzona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także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formie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zdalnej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wykorzystaniem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łączy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internetowych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lub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telefonicznie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zachowaniem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zasad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konkurencyjności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i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transparentności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19C44D31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dotyczy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zawiadamia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sposobie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przeprowadzenia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najpóźniej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14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dni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1AD214D7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imieniu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dopuszczonych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wystąpić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mogą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osoby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upoważnione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ich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reprezentowania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dopuszczeniem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prowadzący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sprawdza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zakres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upoważnienia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08762CE3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Kwotę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wywoławczą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stanowi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kwota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najkorzystniejszej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zaproponowanej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Wymagane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jest co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najmniej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jedno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czym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dokonuje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wysokości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niższej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niż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1000,00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zł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minimalne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)</w:t>
      </w:r>
    </w:p>
    <w:p w14:paraId="38A4BD75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Postąpień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można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również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dokonać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kwocie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stanowiącej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wielokrotność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minimalnego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30505CD" w14:textId="77777777" w:rsidR="005C0A03" w:rsidRDefault="005C0A03" w:rsidP="005C0A03">
      <w:pPr>
        <w:pStyle w:val="Bezodstpw"/>
        <w:numPr>
          <w:ilvl w:val="0"/>
          <w:numId w:val="21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Po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zgłoszeniu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ostatniego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prowadzący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wzywa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trzykrotnie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kolejnego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postąpienia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razie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braku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prowadzący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licytację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dokonuje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przybicia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12BC4A37" w14:textId="77777777" w:rsidR="005C0A03" w:rsidRDefault="005C0A03" w:rsidP="005C0A03">
      <w:pPr>
        <w:pStyle w:val="Bezodstpw"/>
        <w:ind w:left="720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</w:p>
    <w:p w14:paraId="5C77D10F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5</w:t>
      </w:r>
    </w:p>
    <w:p w14:paraId="7B9C0550" w14:textId="77777777" w:rsidR="005C0A03" w:rsidRDefault="005C0A03" w:rsidP="005C0A03">
      <w:pPr>
        <w:pStyle w:val="Bezodstpw"/>
        <w:numPr>
          <w:ilvl w:val="0"/>
          <w:numId w:val="22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zostaje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podpisana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najpóźniej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ostatnim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ważności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najkorzystniejszej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B84B83D" w14:textId="77777777" w:rsidR="005C0A03" w:rsidRDefault="005C0A03" w:rsidP="005C0A03">
      <w:pPr>
        <w:pStyle w:val="Bezodstpw"/>
        <w:numPr>
          <w:ilvl w:val="0"/>
          <w:numId w:val="22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imieniu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organizatora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umowę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podpisuje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Dyrektor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podstawie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odrębnego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pełnomocnictwa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udzielonego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mu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Prezydenta.</w:t>
      </w:r>
    </w:p>
    <w:p w14:paraId="1D9CBE79" w14:textId="77777777" w:rsidR="005C0A03" w:rsidRDefault="005C0A03" w:rsidP="005C0A03">
      <w:pPr>
        <w:pStyle w:val="Bezodstpw"/>
        <w:numPr>
          <w:ilvl w:val="0"/>
          <w:numId w:val="22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Jeśli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ważność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upływa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przed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rozstrzygnięciem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Przewodniczący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może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zwrócić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uczestników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prośbą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wyrażenie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zgody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przedłużenie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terminu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ważności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2143F848" w14:textId="77777777" w:rsidR="005C0A03" w:rsidRDefault="005C0A03" w:rsidP="005C0A03">
      <w:pPr>
        <w:pStyle w:val="Bezodstpw"/>
        <w:numPr>
          <w:ilvl w:val="0"/>
          <w:numId w:val="22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Warunkiem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wejścia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życie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umowy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jest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podjęcie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stosownej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uchwały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Rady Miasta Rzeszowa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sprawie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nadania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nazwy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obiektu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4798B135" w14:textId="77777777" w:rsidR="005C0A03" w:rsidRDefault="005C0A03" w:rsidP="005C0A03">
      <w:pPr>
        <w:pStyle w:val="Bezodstpw"/>
        <w:numPr>
          <w:ilvl w:val="0"/>
          <w:numId w:val="22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przypadku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niepodjęcia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uchwały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której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mowa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ust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poprzedzającym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Partnerowi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Tytularnemu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przysługują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żadne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roszczenia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względem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organizatora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47D309EE" w14:textId="77777777" w:rsidR="005C0A03" w:rsidRDefault="005C0A03" w:rsidP="005C0A03">
      <w:pPr>
        <w:pStyle w:val="Bezodstpw"/>
        <w:ind w:left="720"/>
        <w:jc w:val="center"/>
        <w:rPr>
          <w:rFonts w:ascii="Verdana" w:eastAsia="Verdana" w:hAnsi="Verdana" w:cs="Verdana"/>
          <w:bCs/>
          <w:color w:val="000000"/>
          <w:sz w:val="20"/>
          <w:szCs w:val="20"/>
        </w:rPr>
      </w:pPr>
    </w:p>
    <w:p w14:paraId="0630DAD6" w14:textId="77777777" w:rsidR="005C0A03" w:rsidRDefault="005C0A03" w:rsidP="005C0A03">
      <w:pPr>
        <w:pStyle w:val="Bezodstpw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§ 6</w:t>
      </w:r>
    </w:p>
    <w:p w14:paraId="1B480263" w14:textId="77777777" w:rsidR="005C0A03" w:rsidRDefault="005C0A03" w:rsidP="005C0A03">
      <w:pPr>
        <w:pStyle w:val="Bezodstpw"/>
        <w:numPr>
          <w:ilvl w:val="0"/>
          <w:numId w:val="23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Organizator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zastrzega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sobie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prawo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niewybrania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żadnej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oferty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bez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przyczyny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34903DBF" w14:textId="77777777" w:rsidR="005C0A03" w:rsidRDefault="005C0A03" w:rsidP="005C0A03">
      <w:pPr>
        <w:pStyle w:val="Bezodstpw"/>
        <w:numPr>
          <w:ilvl w:val="0"/>
          <w:numId w:val="23"/>
        </w:num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Zastrzega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się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prawo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unieważnienia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przez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Prezydenta,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działającego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br/>
        <w:t xml:space="preserve">w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imieniu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organizatora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na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każdym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etapie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konkursu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bez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podania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</w:rPr>
        <w:t>przyczyny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</w:rPr>
        <w:t>.</w:t>
      </w:r>
    </w:p>
    <w:p w14:paraId="1C9DA18E" w14:textId="77777777" w:rsidR="005C0A03" w:rsidRDefault="005C0A03" w:rsidP="005C0A03">
      <w:pPr>
        <w:pStyle w:val="Bezodstpw"/>
        <w:ind w:left="720"/>
        <w:jc w:val="center"/>
        <w:rPr>
          <w:rFonts w:ascii="Verdana" w:eastAsia="Verdana" w:hAnsi="Verdana" w:cs="Verdana"/>
          <w:bCs/>
          <w:color w:val="000000"/>
          <w:sz w:val="20"/>
          <w:szCs w:val="20"/>
        </w:rPr>
      </w:pPr>
    </w:p>
    <w:p w14:paraId="76A43E65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4D61BD2D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4636C98D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0B1822BD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76D57A45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55FA06F5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68EF3A47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395A6F13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5D88865F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30D86566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187E8EC8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6BB55F5E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4DB25DA3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15C5F902" w14:textId="77777777" w:rsidR="005C0A03" w:rsidRDefault="005C0A03" w:rsidP="005C0A03">
      <w:pPr>
        <w:rPr>
          <w:rFonts w:ascii="Times New Roman" w:hAnsi="Times New Roman" w:cs="Times New Roman"/>
          <w:lang w:val="pl-PL"/>
        </w:rPr>
      </w:pPr>
    </w:p>
    <w:p w14:paraId="64CB40CB" w14:textId="77777777" w:rsidR="005C0A03" w:rsidRPr="005C0A03" w:rsidRDefault="005C0A03" w:rsidP="005C0A03">
      <w:pPr>
        <w:rPr>
          <w:rFonts w:ascii="Times New Roman" w:hAnsi="Times New Roman" w:cs="Times New Roman"/>
          <w:lang w:val="pl-PL"/>
        </w:rPr>
      </w:pPr>
    </w:p>
    <w:sectPr w:rsidR="005C0A03" w:rsidRPr="005C0A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9755" w14:textId="77777777" w:rsidR="006509C2" w:rsidRDefault="006509C2" w:rsidP="00915DB8">
      <w:pPr>
        <w:spacing w:after="0" w:line="240" w:lineRule="auto"/>
      </w:pPr>
      <w:r>
        <w:separator/>
      </w:r>
    </w:p>
  </w:endnote>
  <w:endnote w:type="continuationSeparator" w:id="0">
    <w:p w14:paraId="31DFBF3A" w14:textId="77777777" w:rsidR="006509C2" w:rsidRDefault="006509C2" w:rsidP="009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2C0A" w14:textId="77777777" w:rsidR="006509C2" w:rsidRDefault="006509C2" w:rsidP="00915DB8">
      <w:pPr>
        <w:spacing w:after="0" w:line="240" w:lineRule="auto"/>
      </w:pPr>
      <w:r>
        <w:separator/>
      </w:r>
    </w:p>
  </w:footnote>
  <w:footnote w:type="continuationSeparator" w:id="0">
    <w:p w14:paraId="1B1BE0EF" w14:textId="77777777" w:rsidR="006509C2" w:rsidRDefault="006509C2" w:rsidP="0091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C7026D"/>
    <w:multiLevelType w:val="hybridMultilevel"/>
    <w:tmpl w:val="2CCA9494"/>
    <w:lvl w:ilvl="0" w:tplc="DA7E938E">
      <w:start w:val="1"/>
      <w:numFmt w:val="decimal"/>
      <w:lvlText w:val="%1."/>
      <w:lvlJc w:val="left"/>
      <w:pPr>
        <w:ind w:left="1004" w:hanging="360"/>
      </w:pPr>
      <w:rPr>
        <w:rFonts w:eastAsia="Verdana" w:cs="Verdana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1924648"/>
    <w:multiLevelType w:val="hybridMultilevel"/>
    <w:tmpl w:val="CFE8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B2DD7"/>
    <w:multiLevelType w:val="hybridMultilevel"/>
    <w:tmpl w:val="B75480AA"/>
    <w:lvl w:ilvl="0" w:tplc="8ED860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E1775"/>
    <w:multiLevelType w:val="hybridMultilevel"/>
    <w:tmpl w:val="4ACA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A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D7B3D"/>
    <w:multiLevelType w:val="multilevel"/>
    <w:tmpl w:val="F3EAE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5D635F"/>
    <w:multiLevelType w:val="hybridMultilevel"/>
    <w:tmpl w:val="C43CD79C"/>
    <w:lvl w:ilvl="0" w:tplc="26700E7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19F0"/>
    <w:multiLevelType w:val="hybridMultilevel"/>
    <w:tmpl w:val="3D66D0E8"/>
    <w:lvl w:ilvl="0" w:tplc="134A3B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4DAC"/>
    <w:multiLevelType w:val="hybridMultilevel"/>
    <w:tmpl w:val="3A0C46D0"/>
    <w:lvl w:ilvl="0" w:tplc="5680C9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F799D"/>
    <w:multiLevelType w:val="hybridMultilevel"/>
    <w:tmpl w:val="A2AE93D6"/>
    <w:lvl w:ilvl="0" w:tplc="A59246BA">
      <w:start w:val="1"/>
      <w:numFmt w:val="decimal"/>
      <w:lvlText w:val="%1."/>
      <w:lvlJc w:val="left"/>
      <w:pPr>
        <w:ind w:left="644" w:hanging="360"/>
      </w:pPr>
      <w:rPr>
        <w:rFonts w:eastAsia="Verdana" w:cs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BA3F20"/>
    <w:multiLevelType w:val="hybridMultilevel"/>
    <w:tmpl w:val="F4B425BA"/>
    <w:lvl w:ilvl="0" w:tplc="D9EA786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663AE9"/>
    <w:multiLevelType w:val="hybridMultilevel"/>
    <w:tmpl w:val="65D65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B5860"/>
    <w:multiLevelType w:val="hybridMultilevel"/>
    <w:tmpl w:val="C94843A2"/>
    <w:lvl w:ilvl="0" w:tplc="8392F496">
      <w:start w:val="1"/>
      <w:numFmt w:val="lowerLetter"/>
      <w:lvlText w:val="%1)"/>
      <w:lvlJc w:val="left"/>
      <w:pPr>
        <w:ind w:left="1080" w:hanging="360"/>
      </w:pPr>
      <w:rPr>
        <w:rFonts w:eastAsia="Verdana" w:cs="Verdana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850F9"/>
    <w:multiLevelType w:val="hybridMultilevel"/>
    <w:tmpl w:val="5560A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E11"/>
    <w:multiLevelType w:val="hybridMultilevel"/>
    <w:tmpl w:val="6472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89090">
    <w:abstractNumId w:val="8"/>
  </w:num>
  <w:num w:numId="2" w16cid:durableId="1129669785">
    <w:abstractNumId w:val="6"/>
  </w:num>
  <w:num w:numId="3" w16cid:durableId="1017465056">
    <w:abstractNumId w:val="5"/>
  </w:num>
  <w:num w:numId="4" w16cid:durableId="894043040">
    <w:abstractNumId w:val="4"/>
  </w:num>
  <w:num w:numId="5" w16cid:durableId="76027751">
    <w:abstractNumId w:val="7"/>
  </w:num>
  <w:num w:numId="6" w16cid:durableId="1064452883">
    <w:abstractNumId w:val="3"/>
  </w:num>
  <w:num w:numId="7" w16cid:durableId="989211740">
    <w:abstractNumId w:val="2"/>
  </w:num>
  <w:num w:numId="8" w16cid:durableId="1182470367">
    <w:abstractNumId w:val="1"/>
  </w:num>
  <w:num w:numId="9" w16cid:durableId="444734685">
    <w:abstractNumId w:val="0"/>
  </w:num>
  <w:num w:numId="10" w16cid:durableId="1998996731">
    <w:abstractNumId w:val="22"/>
  </w:num>
  <w:num w:numId="11" w16cid:durableId="1266840078">
    <w:abstractNumId w:val="13"/>
  </w:num>
  <w:num w:numId="12" w16cid:durableId="2097170725">
    <w:abstractNumId w:val="12"/>
  </w:num>
  <w:num w:numId="13" w16cid:durableId="2108187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7129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617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851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0949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57572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7735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5005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0827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7353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6989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2F9"/>
    <w:rsid w:val="0015074B"/>
    <w:rsid w:val="001D3205"/>
    <w:rsid w:val="001D59BA"/>
    <w:rsid w:val="00201518"/>
    <w:rsid w:val="0020384D"/>
    <w:rsid w:val="002556F4"/>
    <w:rsid w:val="00290193"/>
    <w:rsid w:val="0029639D"/>
    <w:rsid w:val="00326F90"/>
    <w:rsid w:val="003E7105"/>
    <w:rsid w:val="004B0630"/>
    <w:rsid w:val="004C3837"/>
    <w:rsid w:val="004E4C66"/>
    <w:rsid w:val="00572DF0"/>
    <w:rsid w:val="005B28E8"/>
    <w:rsid w:val="005C0A03"/>
    <w:rsid w:val="005F0002"/>
    <w:rsid w:val="00607C59"/>
    <w:rsid w:val="006509C2"/>
    <w:rsid w:val="006A32D7"/>
    <w:rsid w:val="00726950"/>
    <w:rsid w:val="00764128"/>
    <w:rsid w:val="00765348"/>
    <w:rsid w:val="007D74ED"/>
    <w:rsid w:val="00880CF3"/>
    <w:rsid w:val="00905486"/>
    <w:rsid w:val="00915DB8"/>
    <w:rsid w:val="0092160E"/>
    <w:rsid w:val="009D61DD"/>
    <w:rsid w:val="009D7692"/>
    <w:rsid w:val="009F054D"/>
    <w:rsid w:val="00A308AA"/>
    <w:rsid w:val="00AA1D8D"/>
    <w:rsid w:val="00AD349D"/>
    <w:rsid w:val="00AE409F"/>
    <w:rsid w:val="00B47730"/>
    <w:rsid w:val="00B76F01"/>
    <w:rsid w:val="00C57C7E"/>
    <w:rsid w:val="00C71167"/>
    <w:rsid w:val="00CB0664"/>
    <w:rsid w:val="00DA6ACD"/>
    <w:rsid w:val="00E02DDA"/>
    <w:rsid w:val="00E14B08"/>
    <w:rsid w:val="00EB1B5B"/>
    <w:rsid w:val="00EC7680"/>
    <w:rsid w:val="00F1298B"/>
    <w:rsid w:val="00F13FD6"/>
    <w:rsid w:val="00F60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A48DA"/>
  <w14:defaultImageDpi w14:val="300"/>
  <w15:docId w15:val="{C83CE42F-F801-4B00-95C2-2BEB9E8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omylnaczcionkaakapitu"/>
    <w:rsid w:val="009F05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D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D86B9-9904-497B-A46E-1C385607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1283</Words>
  <Characters>7700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Baran Izabela</cp:lastModifiedBy>
  <cp:revision>13</cp:revision>
  <cp:lastPrinted>2026-01-13T06:56:00Z</cp:lastPrinted>
  <dcterms:created xsi:type="dcterms:W3CDTF">2025-12-22T10:40:00Z</dcterms:created>
  <dcterms:modified xsi:type="dcterms:W3CDTF">2026-01-20T14:08:00Z</dcterms:modified>
  <cp:category/>
</cp:coreProperties>
</file>